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48" w:rsidRDefault="00A43CF7">
      <w:pPr>
        <w:pStyle w:val="a3"/>
        <w:ind w:left="38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-1316355</wp:posOffset>
            </wp:positionH>
            <wp:positionV relativeFrom="paragraph">
              <wp:posOffset>-896620</wp:posOffset>
            </wp:positionV>
            <wp:extent cx="8309610" cy="988314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610" cy="988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E0F" w:rsidRDefault="00D62E0F" w:rsidP="00D62E0F">
      <w:pPr>
        <w:pStyle w:val="a6"/>
      </w:pPr>
      <w:bookmarkStart w:id="0" w:name="_GoBack"/>
      <w:bookmarkEnd w:id="0"/>
    </w:p>
    <w:p w:rsidR="00D62E0F" w:rsidRDefault="00D62E0F">
      <w:pPr>
        <w:pStyle w:val="a3"/>
        <w:jc w:val="right"/>
        <w:rPr>
          <w:sz w:val="24"/>
          <w:szCs w:val="24"/>
        </w:rPr>
      </w:pPr>
    </w:p>
    <w:p w:rsidR="00D62E0F" w:rsidRDefault="00D62E0F">
      <w:pPr>
        <w:pStyle w:val="a3"/>
        <w:jc w:val="right"/>
        <w:rPr>
          <w:sz w:val="24"/>
          <w:szCs w:val="24"/>
        </w:rPr>
      </w:pPr>
    </w:p>
    <w:p w:rsidR="00D62E0F" w:rsidRDefault="00D62E0F">
      <w:pPr>
        <w:pStyle w:val="a3"/>
        <w:jc w:val="right"/>
        <w:rPr>
          <w:sz w:val="24"/>
          <w:szCs w:val="24"/>
        </w:rPr>
      </w:pPr>
    </w:p>
    <w:p w:rsidR="00D62E0F" w:rsidRDefault="00D62E0F">
      <w:pPr>
        <w:pStyle w:val="a3"/>
        <w:jc w:val="right"/>
        <w:rPr>
          <w:sz w:val="24"/>
          <w:szCs w:val="24"/>
        </w:rPr>
      </w:pPr>
    </w:p>
    <w:p w:rsidR="00D62E0F" w:rsidRDefault="00D62E0F">
      <w:pPr>
        <w:pStyle w:val="a3"/>
        <w:jc w:val="right"/>
        <w:rPr>
          <w:sz w:val="24"/>
          <w:szCs w:val="24"/>
        </w:rPr>
      </w:pPr>
    </w:p>
    <w:p w:rsidR="00D62E0F" w:rsidRDefault="00D62E0F">
      <w:pPr>
        <w:pStyle w:val="a3"/>
        <w:jc w:val="right"/>
        <w:rPr>
          <w:sz w:val="24"/>
          <w:szCs w:val="24"/>
        </w:rPr>
      </w:pPr>
    </w:p>
    <w:p w:rsidR="00D62E0F" w:rsidRDefault="00D62E0F">
      <w:pPr>
        <w:pStyle w:val="a3"/>
        <w:jc w:val="right"/>
        <w:rPr>
          <w:sz w:val="24"/>
          <w:szCs w:val="24"/>
        </w:rPr>
      </w:pPr>
    </w:p>
    <w:p w:rsidR="00135648" w:rsidRDefault="00135648">
      <w:pPr>
        <w:pStyle w:val="a3"/>
        <w:jc w:val="center"/>
        <w:rPr>
          <w:sz w:val="20"/>
          <w:szCs w:val="20"/>
        </w:rPr>
        <w:sectPr w:rsidR="00135648">
          <w:type w:val="continuous"/>
          <w:pgSz w:w="11940" w:h="16850"/>
          <w:pgMar w:top="1400" w:right="992" w:bottom="280" w:left="1275" w:header="720" w:footer="720" w:gutter="0"/>
          <w:cols w:space="720"/>
        </w:sectPr>
      </w:pPr>
    </w:p>
    <w:p w:rsidR="00135648" w:rsidRDefault="00EA7184">
      <w:pPr>
        <w:pStyle w:val="1"/>
        <w:spacing w:before="75"/>
        <w:ind w:left="3632" w:firstLine="0"/>
      </w:pPr>
      <w:r>
        <w:lastRenderedPageBreak/>
        <w:t>Общие</w:t>
      </w:r>
      <w:r>
        <w:rPr>
          <w:spacing w:val="-2"/>
        </w:rPr>
        <w:t>положения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556"/>
        </w:tabs>
        <w:spacing w:before="20"/>
        <w:ind w:right="156" w:firstLine="701"/>
        <w:jc w:val="both"/>
        <w:rPr>
          <w:sz w:val="28"/>
        </w:rPr>
      </w:pPr>
      <w:r>
        <w:rPr>
          <w:sz w:val="28"/>
        </w:rPr>
        <w:t xml:space="preserve">Программа воспитательной работыдетского оздоровительного </w:t>
      </w:r>
      <w:r w:rsidR="0078768D">
        <w:rPr>
          <w:sz w:val="28"/>
        </w:rPr>
        <w:t xml:space="preserve">пришкольного </w:t>
      </w:r>
      <w:r>
        <w:rPr>
          <w:sz w:val="28"/>
        </w:rPr>
        <w:t>лагеря</w:t>
      </w:r>
      <w:r w:rsidR="0078768D">
        <w:rPr>
          <w:sz w:val="28"/>
        </w:rPr>
        <w:t xml:space="preserve"> «Солнышко» на базе МБОУ СОШ с.Кундустуг (далее- Программа</w:t>
      </w:r>
      <w:r>
        <w:rPr>
          <w:sz w:val="28"/>
        </w:rPr>
        <w:t>) разработана в соответствии с Федеральным законом от 28.12.2024 №543-ФЗ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РоссийскойФедерации №209 от 17.03.2025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556"/>
        </w:tabs>
        <w:spacing w:before="56" w:line="242" w:lineRule="auto"/>
        <w:ind w:right="159" w:firstLine="701"/>
        <w:jc w:val="both"/>
        <w:rPr>
          <w:sz w:val="28"/>
        </w:rPr>
      </w:pPr>
      <w:r>
        <w:rPr>
          <w:sz w:val="28"/>
        </w:rPr>
        <w:t>Данная Программа обеспечивает единство воспитательного пространства, ценностно-целевого содержания воспитания ивоспитате</w:t>
      </w:r>
      <w:r w:rsidR="0078768D">
        <w:rPr>
          <w:sz w:val="28"/>
        </w:rPr>
        <w:t xml:space="preserve">льной деятельности в пришкольном лагере </w:t>
      </w:r>
      <w:r>
        <w:rPr>
          <w:sz w:val="28"/>
        </w:rPr>
        <w:t>«Солнышко».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556"/>
        </w:tabs>
        <w:spacing w:before="18"/>
        <w:ind w:right="161" w:firstLine="701"/>
        <w:jc w:val="both"/>
        <w:rPr>
          <w:sz w:val="28"/>
        </w:rPr>
      </w:pPr>
      <w:r>
        <w:rPr>
          <w:sz w:val="28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  <w:sz w:val="28"/>
        </w:rPr>
        <w:t>России.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556"/>
        </w:tabs>
        <w:spacing w:before="69"/>
        <w:ind w:right="164" w:firstLine="701"/>
        <w:jc w:val="both"/>
        <w:rPr>
          <w:sz w:val="28"/>
        </w:rPr>
      </w:pPr>
      <w:r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135648" w:rsidRDefault="00135648">
      <w:pPr>
        <w:pStyle w:val="a3"/>
        <w:ind w:left="0"/>
        <w:jc w:val="left"/>
        <w:rPr>
          <w:sz w:val="20"/>
        </w:rPr>
      </w:pPr>
    </w:p>
    <w:p w:rsidR="00135648" w:rsidRDefault="00135648">
      <w:pPr>
        <w:pStyle w:val="a3"/>
        <w:ind w:left="0"/>
        <w:jc w:val="left"/>
        <w:rPr>
          <w:sz w:val="20"/>
        </w:rPr>
      </w:pPr>
    </w:p>
    <w:p w:rsidR="00135648" w:rsidRDefault="00135648">
      <w:pPr>
        <w:pStyle w:val="a3"/>
        <w:ind w:left="0"/>
        <w:jc w:val="left"/>
        <w:rPr>
          <w:sz w:val="20"/>
        </w:rPr>
      </w:pPr>
    </w:p>
    <w:p w:rsidR="00135648" w:rsidRDefault="00DB6B6B">
      <w:pPr>
        <w:pStyle w:val="a3"/>
        <w:spacing w:before="7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Graphic 3" o:spid="_x0000_s1026" style="position:absolute;margin-left:70.8pt;margin-top:16.6pt;width:144.1pt;height:.75pt;z-index:-251658752;mso-position-horizontal-relative:page" coordsize="1830070,9525" o:spt="100" o:gfxdata="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6Ed&#10;NdcAAAAJAQAADwAAAAAAAAABACAAAAAiAAAAZHJzL2Rvd25yZXYueG1sUEsBAhQAFAAAAAgAh07i&#10;QKavNSYjAgAA3AQAAA4AAAAAAAAAAQAgAAAAJgEAAGRycy9lMm9Eb2MueG1sUEsFBgAAAAAGAAYA&#10;WQEAALsFAAAAAA==&#10;" adj="0,,0" path="m1829689,l,,,9144r1829689,l1829689,xe" fillcolor="black" stroked="f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135648" w:rsidRDefault="00EA7184">
      <w:pPr>
        <w:spacing w:before="115"/>
        <w:ind w:left="141"/>
        <w:rPr>
          <w:sz w:val="20"/>
        </w:rPr>
      </w:pPr>
      <w:r>
        <w:rPr>
          <w:spacing w:val="-2"/>
          <w:sz w:val="20"/>
          <w:vertAlign w:val="superscript"/>
        </w:rPr>
        <w:t>1</w:t>
      </w:r>
      <w:hyperlink r:id="rId9">
        <w:r>
          <w:rPr>
            <w:color w:val="0462C1"/>
            <w:spacing w:val="-2"/>
            <w:sz w:val="20"/>
            <w:u w:val="single" w:color="0462C1"/>
          </w:rPr>
          <w:t>http://publication.pravo.gov.ru/document/0001202412280047?ysclid=m98ot2k3mj173695274</w:t>
        </w:r>
      </w:hyperlink>
    </w:p>
    <w:p w:rsidR="00135648" w:rsidRDefault="00EA7184">
      <w:pPr>
        <w:spacing w:before="15" w:line="259" w:lineRule="auto"/>
        <w:ind w:left="151" w:right="170"/>
        <w:jc w:val="both"/>
        <w:rPr>
          <w:sz w:val="20"/>
        </w:rPr>
      </w:pPr>
      <w:r>
        <w:rPr>
          <w:sz w:val="20"/>
        </w:rPr>
        <w:t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</w:t>
      </w:r>
    </w:p>
    <w:p w:rsidR="00135648" w:rsidRDefault="00135648">
      <w:pPr>
        <w:pStyle w:val="a3"/>
        <w:spacing w:before="9"/>
        <w:ind w:left="0"/>
        <w:jc w:val="left"/>
        <w:rPr>
          <w:sz w:val="20"/>
        </w:rPr>
      </w:pPr>
    </w:p>
    <w:p w:rsidR="00135648" w:rsidRDefault="00EA7184">
      <w:pPr>
        <w:ind w:left="141"/>
        <w:rPr>
          <w:sz w:val="20"/>
        </w:rPr>
      </w:pPr>
      <w:r>
        <w:rPr>
          <w:spacing w:val="-2"/>
          <w:sz w:val="20"/>
          <w:vertAlign w:val="superscript"/>
        </w:rPr>
        <w:t>2</w:t>
      </w:r>
      <w:hyperlink r:id="rId10">
        <w:r>
          <w:rPr>
            <w:color w:val="0462C1"/>
            <w:spacing w:val="-2"/>
            <w:sz w:val="20"/>
            <w:u w:val="single" w:color="0462C1"/>
          </w:rPr>
          <w:t>http://publication.pravo.gov.ru/document/0001202503310005?ysclid=m99fsnuip5730462319</w:t>
        </w:r>
      </w:hyperlink>
      <w:r>
        <w:rPr>
          <w:spacing w:val="-2"/>
          <w:sz w:val="20"/>
        </w:rPr>
        <w:t>Приказ</w:t>
      </w:r>
    </w:p>
    <w:p w:rsidR="00135648" w:rsidRDefault="00EA7184">
      <w:pPr>
        <w:spacing w:before="54" w:line="256" w:lineRule="auto"/>
        <w:ind w:left="151" w:right="178"/>
        <w:jc w:val="both"/>
        <w:rPr>
          <w:sz w:val="20"/>
        </w:rPr>
      </w:pPr>
      <w:r>
        <w:rPr>
          <w:sz w:val="20"/>
        </w:rPr>
        <w:t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</w:t>
      </w:r>
    </w:p>
    <w:p w:rsidR="00135648" w:rsidRDefault="00135648">
      <w:pPr>
        <w:spacing w:line="256" w:lineRule="auto"/>
        <w:jc w:val="both"/>
        <w:rPr>
          <w:sz w:val="20"/>
        </w:rPr>
        <w:sectPr w:rsidR="00135648" w:rsidSect="0078768D">
          <w:footerReference w:type="default" r:id="rId11"/>
          <w:pgSz w:w="11940" w:h="16850"/>
          <w:pgMar w:top="851" w:right="992" w:bottom="709" w:left="1275" w:header="0" w:footer="1945" w:gutter="0"/>
          <w:pgNumType w:start="2"/>
          <w:cols w:space="720"/>
        </w:sectPr>
      </w:pPr>
    </w:p>
    <w:p w:rsidR="00135648" w:rsidRDefault="00EA7184">
      <w:pPr>
        <w:pStyle w:val="a5"/>
        <w:numPr>
          <w:ilvl w:val="0"/>
          <w:numId w:val="1"/>
        </w:numPr>
        <w:tabs>
          <w:tab w:val="left" w:pos="1556"/>
        </w:tabs>
        <w:spacing w:before="75"/>
        <w:ind w:right="156" w:firstLine="701"/>
        <w:jc w:val="both"/>
        <w:rPr>
          <w:sz w:val="28"/>
        </w:rPr>
      </w:pPr>
      <w:r>
        <w:rPr>
          <w:sz w:val="28"/>
        </w:rPr>
        <w:lastRenderedPageBreak/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:rsidR="00135648" w:rsidRDefault="00EA7184">
      <w:pPr>
        <w:pStyle w:val="a3"/>
        <w:spacing w:before="27"/>
        <w:ind w:left="155" w:right="164" w:firstLine="701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ДОЛ «Солнышко».</w:t>
      </w:r>
    </w:p>
    <w:p w:rsidR="00135648" w:rsidRDefault="00EA7184">
      <w:pPr>
        <w:pStyle w:val="a3"/>
        <w:spacing w:before="4"/>
        <w:ind w:left="155" w:right="158" w:firstLine="701"/>
      </w:pPr>
      <w: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556"/>
        </w:tabs>
        <w:spacing w:before="27" w:line="322" w:lineRule="exact"/>
        <w:ind w:left="1556" w:hanging="848"/>
        <w:jc w:val="both"/>
        <w:rPr>
          <w:sz w:val="28"/>
        </w:rPr>
      </w:pPr>
      <w:r>
        <w:rPr>
          <w:sz w:val="28"/>
        </w:rPr>
        <w:t>Принципыреализации</w:t>
      </w:r>
      <w:r>
        <w:rPr>
          <w:spacing w:val="-2"/>
          <w:sz w:val="28"/>
        </w:rPr>
        <w:t>Программы:</w:t>
      </w:r>
    </w:p>
    <w:p w:rsidR="00135648" w:rsidRDefault="00EA7184">
      <w:pPr>
        <w:pStyle w:val="a5"/>
        <w:numPr>
          <w:ilvl w:val="0"/>
          <w:numId w:val="2"/>
        </w:numPr>
        <w:tabs>
          <w:tab w:val="left" w:pos="870"/>
        </w:tabs>
        <w:ind w:left="870" w:hanging="162"/>
        <w:rPr>
          <w:sz w:val="28"/>
        </w:rPr>
      </w:pPr>
      <w:r>
        <w:rPr>
          <w:sz w:val="28"/>
        </w:rPr>
        <w:t>принципединогоцелевогоначалавоспитательной</w:t>
      </w:r>
      <w:r>
        <w:rPr>
          <w:spacing w:val="-2"/>
          <w:sz w:val="28"/>
        </w:rPr>
        <w:t>деятельности;</w:t>
      </w:r>
    </w:p>
    <w:p w:rsidR="00135648" w:rsidRDefault="00EA7184">
      <w:pPr>
        <w:pStyle w:val="a5"/>
        <w:numPr>
          <w:ilvl w:val="0"/>
          <w:numId w:val="2"/>
        </w:numPr>
        <w:tabs>
          <w:tab w:val="left" w:pos="869"/>
          <w:tab w:val="left" w:pos="2263"/>
          <w:tab w:val="left" w:pos="4391"/>
          <w:tab w:val="left" w:pos="6513"/>
          <w:tab w:val="left" w:pos="7224"/>
        </w:tabs>
        <w:ind w:right="395" w:firstLine="566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системности,</w:t>
      </w:r>
      <w:r>
        <w:rPr>
          <w:sz w:val="28"/>
        </w:rPr>
        <w:tab/>
      </w:r>
      <w:r>
        <w:rPr>
          <w:spacing w:val="-2"/>
          <w:sz w:val="28"/>
        </w:rPr>
        <w:t>непрерывности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преемственности </w:t>
      </w:r>
      <w:r>
        <w:rPr>
          <w:sz w:val="28"/>
        </w:rPr>
        <w:t>воспитательной деятельности;</w:t>
      </w:r>
    </w:p>
    <w:p w:rsidR="00135648" w:rsidRDefault="00EA7184">
      <w:pPr>
        <w:pStyle w:val="a5"/>
        <w:numPr>
          <w:ilvl w:val="0"/>
          <w:numId w:val="2"/>
        </w:numPr>
        <w:tabs>
          <w:tab w:val="left" w:pos="1053"/>
          <w:tab w:val="left" w:pos="2344"/>
          <w:tab w:val="left" w:pos="3667"/>
          <w:tab w:val="left" w:pos="5898"/>
          <w:tab w:val="left" w:pos="7351"/>
          <w:tab w:val="left" w:pos="8583"/>
          <w:tab w:val="left" w:pos="8986"/>
        </w:tabs>
        <w:ind w:right="40" w:firstLine="566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концептуальных</w:t>
      </w:r>
      <w:r>
        <w:rPr>
          <w:sz w:val="28"/>
        </w:rPr>
        <w:tab/>
      </w:r>
      <w:r>
        <w:rPr>
          <w:spacing w:val="-2"/>
          <w:sz w:val="28"/>
        </w:rPr>
        <w:t>подходов,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:rsidR="00135648" w:rsidRDefault="00EA7184">
      <w:pPr>
        <w:pStyle w:val="a5"/>
        <w:numPr>
          <w:ilvl w:val="0"/>
          <w:numId w:val="2"/>
        </w:numPr>
        <w:tabs>
          <w:tab w:val="left" w:pos="1130"/>
          <w:tab w:val="left" w:pos="2498"/>
          <w:tab w:val="left" w:pos="3472"/>
          <w:tab w:val="left" w:pos="5170"/>
          <w:tab w:val="left" w:pos="5654"/>
          <w:tab w:val="left" w:pos="8000"/>
        </w:tabs>
        <w:spacing w:line="242" w:lineRule="auto"/>
        <w:ind w:right="37" w:firstLine="566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4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:rsidR="00135648" w:rsidRDefault="00EA7184">
      <w:pPr>
        <w:pStyle w:val="a5"/>
        <w:numPr>
          <w:ilvl w:val="0"/>
          <w:numId w:val="2"/>
        </w:numPr>
        <w:tabs>
          <w:tab w:val="left" w:pos="870"/>
        </w:tabs>
        <w:spacing w:line="320" w:lineRule="exact"/>
        <w:ind w:left="870" w:hanging="162"/>
        <w:jc w:val="left"/>
        <w:rPr>
          <w:sz w:val="28"/>
        </w:rPr>
      </w:pPr>
      <w:r>
        <w:rPr>
          <w:sz w:val="28"/>
        </w:rPr>
        <w:t>принципприоритетаконструктивныхинтересовипотребностей</w:t>
      </w:r>
      <w:r>
        <w:rPr>
          <w:spacing w:val="-2"/>
          <w:sz w:val="28"/>
        </w:rPr>
        <w:t>детей;</w:t>
      </w:r>
    </w:p>
    <w:p w:rsidR="00135648" w:rsidRDefault="00EA7184">
      <w:pPr>
        <w:pStyle w:val="a5"/>
        <w:numPr>
          <w:ilvl w:val="0"/>
          <w:numId w:val="2"/>
        </w:numPr>
        <w:tabs>
          <w:tab w:val="left" w:pos="1140"/>
          <w:tab w:val="left" w:pos="2517"/>
          <w:tab w:val="left" w:pos="4202"/>
          <w:tab w:val="left" w:pos="4692"/>
          <w:tab w:val="left" w:pos="6596"/>
          <w:tab w:val="left" w:pos="7738"/>
        </w:tabs>
        <w:ind w:right="36" w:firstLine="566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измеримости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2"/>
          <w:sz w:val="28"/>
        </w:rPr>
        <w:t>воспитательной деятельности.</w:t>
      </w:r>
    </w:p>
    <w:p w:rsidR="00135648" w:rsidRDefault="00135648">
      <w:pPr>
        <w:pStyle w:val="a3"/>
        <w:spacing w:before="3"/>
        <w:ind w:left="0"/>
        <w:jc w:val="left"/>
      </w:pPr>
    </w:p>
    <w:p w:rsidR="00135648" w:rsidRDefault="00EA7184">
      <w:pPr>
        <w:pStyle w:val="1"/>
        <w:numPr>
          <w:ilvl w:val="0"/>
          <w:numId w:val="3"/>
        </w:numPr>
        <w:tabs>
          <w:tab w:val="left" w:pos="3035"/>
        </w:tabs>
        <w:ind w:left="3035" w:hanging="383"/>
        <w:jc w:val="both"/>
      </w:pPr>
      <w:bookmarkStart w:id="1" w:name="I._Целевой_раздел_Программы"/>
      <w:bookmarkEnd w:id="1"/>
      <w:r>
        <w:t>Целевойраздел</w:t>
      </w:r>
      <w:r>
        <w:rPr>
          <w:spacing w:val="-2"/>
        </w:rPr>
        <w:t>Программы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556"/>
        </w:tabs>
        <w:spacing w:before="168"/>
        <w:ind w:left="141" w:right="34" w:firstLine="701"/>
        <w:jc w:val="both"/>
        <w:rPr>
          <w:sz w:val="28"/>
        </w:rPr>
      </w:pPr>
      <w:r>
        <w:rPr>
          <w:sz w:val="28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556"/>
        </w:tabs>
        <w:spacing w:before="4" w:line="322" w:lineRule="exact"/>
        <w:ind w:left="1556" w:hanging="714"/>
        <w:jc w:val="both"/>
        <w:rPr>
          <w:sz w:val="28"/>
        </w:rPr>
      </w:pPr>
      <w:r>
        <w:rPr>
          <w:sz w:val="28"/>
        </w:rPr>
        <w:t>ЗадачамиПрограммы</w:t>
      </w:r>
      <w:r>
        <w:rPr>
          <w:spacing w:val="-2"/>
          <w:sz w:val="28"/>
        </w:rPr>
        <w:t>являются:</w:t>
      </w:r>
    </w:p>
    <w:p w:rsidR="00135648" w:rsidRDefault="00EA7184">
      <w:pPr>
        <w:pStyle w:val="a5"/>
        <w:numPr>
          <w:ilvl w:val="0"/>
          <w:numId w:val="4"/>
        </w:numPr>
        <w:tabs>
          <w:tab w:val="left" w:pos="1556"/>
        </w:tabs>
        <w:ind w:right="38" w:firstLine="701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педагогического коллектива пришкольного лагеря «Солнышко»;</w:t>
      </w:r>
    </w:p>
    <w:p w:rsidR="00135648" w:rsidRDefault="00EA7184">
      <w:pPr>
        <w:pStyle w:val="a5"/>
        <w:numPr>
          <w:ilvl w:val="0"/>
          <w:numId w:val="4"/>
        </w:numPr>
        <w:tabs>
          <w:tab w:val="left" w:pos="1556"/>
        </w:tabs>
        <w:ind w:right="30" w:firstLine="701"/>
        <w:rPr>
          <w:sz w:val="28"/>
        </w:rPr>
      </w:pPr>
      <w:r>
        <w:rPr>
          <w:sz w:val="28"/>
        </w:rPr>
        <w:t>внедрение единых принципов, методов и форм организации воспитательной деятельности пришкольного лагеря «Солнышко», формирование и развитие субъектности детей в условиях временного детского коллектива;</w:t>
      </w:r>
    </w:p>
    <w:p w:rsidR="00135648" w:rsidRDefault="00EA7184">
      <w:pPr>
        <w:pStyle w:val="a5"/>
        <w:numPr>
          <w:ilvl w:val="0"/>
          <w:numId w:val="4"/>
        </w:numPr>
        <w:tabs>
          <w:tab w:val="left" w:pos="1556"/>
        </w:tabs>
        <w:ind w:left="155" w:right="159" w:firstLine="701"/>
        <w:rPr>
          <w:sz w:val="28"/>
        </w:rPr>
      </w:pPr>
      <w:r>
        <w:rPr>
          <w:sz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пришкольном лагере «Солнышко».</w:t>
      </w:r>
    </w:p>
    <w:p w:rsidR="00135648" w:rsidRDefault="00135648">
      <w:pPr>
        <w:pStyle w:val="a5"/>
        <w:rPr>
          <w:sz w:val="28"/>
        </w:rPr>
        <w:sectPr w:rsidR="00135648">
          <w:pgSz w:w="11940" w:h="16850"/>
          <w:pgMar w:top="760" w:right="992" w:bottom="2160" w:left="1275" w:header="0" w:footer="1945" w:gutter="0"/>
          <w:cols w:space="720"/>
        </w:sectPr>
      </w:pPr>
    </w:p>
    <w:p w:rsidR="00135648" w:rsidRDefault="00EA7184">
      <w:pPr>
        <w:pStyle w:val="a5"/>
        <w:numPr>
          <w:ilvl w:val="0"/>
          <w:numId w:val="1"/>
        </w:numPr>
        <w:tabs>
          <w:tab w:val="left" w:pos="1344"/>
        </w:tabs>
        <w:spacing w:before="75"/>
        <w:ind w:left="155" w:right="159" w:firstLine="696"/>
        <w:jc w:val="both"/>
        <w:rPr>
          <w:sz w:val="28"/>
        </w:rPr>
      </w:pPr>
      <w:r>
        <w:rPr>
          <w:sz w:val="28"/>
        </w:rPr>
        <w:lastRenderedPageBreak/>
        <w:t>При реализации цели Программы учитываются возрастные особенности участников смен пришкольного лагеря «Солнышко»:</w:t>
      </w:r>
      <w:r>
        <w:rPr>
          <w:b/>
          <w:sz w:val="28"/>
        </w:rPr>
        <w:t>6-11лет</w:t>
      </w:r>
      <w:r>
        <w:rPr>
          <w:sz w:val="28"/>
        </w:rPr>
        <w:t>-дети младшего школьного возраста.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556"/>
        </w:tabs>
        <w:spacing w:before="27" w:line="242" w:lineRule="auto"/>
        <w:ind w:left="155" w:right="167" w:firstLine="701"/>
        <w:jc w:val="both"/>
        <w:rPr>
          <w:sz w:val="28"/>
        </w:rPr>
      </w:pPr>
      <w:r>
        <w:rPr>
          <w:sz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135648" w:rsidRDefault="00EA7184">
      <w:pPr>
        <w:pStyle w:val="a5"/>
        <w:numPr>
          <w:ilvl w:val="1"/>
          <w:numId w:val="1"/>
        </w:numPr>
        <w:tabs>
          <w:tab w:val="left" w:pos="1555"/>
        </w:tabs>
        <w:spacing w:before="19"/>
        <w:ind w:left="155" w:right="163" w:firstLine="701"/>
        <w:jc w:val="both"/>
        <w:rPr>
          <w:sz w:val="28"/>
        </w:rPr>
      </w:pPr>
      <w:r>
        <w:rPr>
          <w:sz w:val="28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556"/>
        </w:tabs>
        <w:spacing w:before="31" w:line="256" w:lineRule="auto"/>
        <w:ind w:left="141" w:right="159" w:firstLine="566"/>
        <w:jc w:val="both"/>
        <w:rPr>
          <w:sz w:val="28"/>
        </w:rPr>
      </w:pPr>
      <w:r>
        <w:rPr>
          <w:sz w:val="28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вариативныхмодулейввоспитательнойработепришкольноголагеря</w:t>
      </w:r>
    </w:p>
    <w:p w:rsidR="00135648" w:rsidRDefault="00EA7184">
      <w:pPr>
        <w:pStyle w:val="a3"/>
        <w:spacing w:before="5"/>
        <w:jc w:val="left"/>
      </w:pPr>
      <w:r>
        <w:rPr>
          <w:spacing w:val="-2"/>
        </w:rPr>
        <w:t>«Солнышко».</w:t>
      </w:r>
    </w:p>
    <w:p w:rsidR="00135648" w:rsidRDefault="00135648">
      <w:pPr>
        <w:pStyle w:val="a3"/>
        <w:spacing w:before="188"/>
        <w:ind w:left="0"/>
        <w:jc w:val="left"/>
      </w:pPr>
    </w:p>
    <w:p w:rsidR="00135648" w:rsidRDefault="00EA7184">
      <w:pPr>
        <w:pStyle w:val="1"/>
        <w:numPr>
          <w:ilvl w:val="0"/>
          <w:numId w:val="3"/>
        </w:numPr>
        <w:tabs>
          <w:tab w:val="left" w:pos="3745"/>
        </w:tabs>
        <w:ind w:left="3745" w:hanging="497"/>
        <w:jc w:val="both"/>
      </w:pPr>
      <w:bookmarkStart w:id="2" w:name="II._Содержательный_раздел"/>
      <w:bookmarkEnd w:id="2"/>
      <w:r>
        <w:rPr>
          <w:spacing w:val="-2"/>
        </w:rPr>
        <w:t>Содержательныйраздел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479"/>
        </w:tabs>
        <w:spacing w:before="168"/>
        <w:ind w:left="155" w:right="156" w:firstLine="701"/>
        <w:jc w:val="both"/>
        <w:rPr>
          <w:sz w:val="28"/>
        </w:rPr>
      </w:pPr>
      <w:r>
        <w:rPr>
          <w:sz w:val="28"/>
        </w:rPr>
        <w:t>В основу каждого направления воспитательной работы в пришкольном лагере «Солнышко» заложены базовые ценности, которые способствуютвсестороннемуразвитиюличностии успешнойсоциализации в современных условиях.</w:t>
      </w:r>
    </w:p>
    <w:p w:rsidR="00135648" w:rsidRDefault="00EA7184">
      <w:pPr>
        <w:pStyle w:val="a3"/>
        <w:spacing w:before="32" w:line="322" w:lineRule="exact"/>
        <w:ind w:left="857"/>
      </w:pPr>
      <w:r>
        <w:t>Основныенаправлениявоспитательнойработыпришкольного</w:t>
      </w:r>
      <w:r>
        <w:rPr>
          <w:spacing w:val="-2"/>
        </w:rPr>
        <w:t>лагеря</w:t>
      </w:r>
    </w:p>
    <w:p w:rsidR="00135648" w:rsidRDefault="00EA7184">
      <w:pPr>
        <w:pStyle w:val="a3"/>
        <w:ind w:left="155"/>
      </w:pPr>
      <w:r>
        <w:t>«Солнышко»включаютв</w:t>
      </w:r>
      <w:r>
        <w:rPr>
          <w:spacing w:val="-4"/>
        </w:rPr>
        <w:t>себя:</w:t>
      </w:r>
    </w:p>
    <w:p w:rsidR="00135648" w:rsidRDefault="00EA7184">
      <w:pPr>
        <w:pStyle w:val="a3"/>
        <w:spacing w:before="29"/>
        <w:ind w:left="155" w:right="160" w:firstLine="826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135648" w:rsidRDefault="00EA7184">
      <w:pPr>
        <w:pStyle w:val="a3"/>
        <w:spacing w:before="27"/>
        <w:ind w:left="155" w:right="163" w:firstLine="826"/>
      </w:pPr>
      <w:r>
        <w:rPr>
          <w:b/>
        </w:rPr>
        <w:t xml:space="preserve">патриотическое воспитание: </w:t>
      </w:r>
      <w: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:rsidR="00135648" w:rsidRDefault="00EA7184">
      <w:pPr>
        <w:pStyle w:val="a3"/>
        <w:spacing w:before="28"/>
        <w:ind w:left="155" w:right="165" w:firstLine="826"/>
      </w:pPr>
      <w:r>
        <w:rPr>
          <w:b/>
        </w:rPr>
        <w:t>духовно-нравственное воспитание</w:t>
      </w:r>
      <w: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:rsidR="00135648" w:rsidRDefault="00135648">
      <w:pPr>
        <w:pStyle w:val="a3"/>
        <w:sectPr w:rsidR="00135648">
          <w:pgSz w:w="11940" w:h="16850"/>
          <w:pgMar w:top="760" w:right="992" w:bottom="2160" w:left="1275" w:header="0" w:footer="1945" w:gutter="0"/>
          <w:cols w:space="720"/>
        </w:sectPr>
      </w:pPr>
    </w:p>
    <w:p w:rsidR="00135648" w:rsidRDefault="00EA7184">
      <w:pPr>
        <w:pStyle w:val="a3"/>
        <w:spacing w:before="75"/>
        <w:ind w:left="155" w:right="165" w:firstLine="696"/>
      </w:pPr>
      <w:r>
        <w:rPr>
          <w:b/>
        </w:rPr>
        <w:lastRenderedPageBreak/>
        <w:t xml:space="preserve">эстетическое воспитание: </w:t>
      </w:r>
      <w: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35648" w:rsidRDefault="00EA7184">
      <w:pPr>
        <w:pStyle w:val="a3"/>
        <w:spacing w:before="3"/>
        <w:ind w:left="155" w:right="163" w:firstLine="696"/>
      </w:pPr>
      <w:r>
        <w:rPr>
          <w:b/>
        </w:rPr>
        <w:t xml:space="preserve">трудовое воспитание: </w:t>
      </w:r>
      <w:r>
        <w:t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135648" w:rsidRDefault="00EA7184">
      <w:pPr>
        <w:spacing w:before="4"/>
        <w:ind w:left="155" w:right="154" w:firstLine="826"/>
        <w:jc w:val="both"/>
        <w:rPr>
          <w:sz w:val="28"/>
        </w:rPr>
      </w:pPr>
      <w:r>
        <w:rPr>
          <w:b/>
          <w:sz w:val="28"/>
        </w:rPr>
        <w:t>физическое воспитание, формирование культуры здоровогообраза жизни и эмоционального благополучия</w:t>
      </w:r>
      <w:r>
        <w:rPr>
          <w:sz w:val="28"/>
        </w:rPr>
        <w:t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освоениедетьми норм безопасного поведения в природной, социальной среде, чрезвычайных ситуациях;</w:t>
      </w:r>
    </w:p>
    <w:p w:rsidR="00135648" w:rsidRDefault="00EA7184">
      <w:pPr>
        <w:pStyle w:val="a3"/>
        <w:spacing w:before="2"/>
        <w:ind w:left="155" w:right="167" w:firstLine="826"/>
      </w:pPr>
      <w:r>
        <w:rPr>
          <w:b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135648" w:rsidRDefault="00EA7184">
      <w:pPr>
        <w:spacing w:before="9"/>
        <w:ind w:left="155" w:right="160" w:firstLine="826"/>
        <w:jc w:val="both"/>
        <w:rPr>
          <w:sz w:val="28"/>
        </w:rPr>
      </w:pPr>
      <w:r>
        <w:rPr>
          <w:b/>
          <w:sz w:val="28"/>
        </w:rPr>
        <w:t xml:space="preserve">познавательное направление воспитания: </w:t>
      </w:r>
      <w:r>
        <w:rPr>
          <w:sz w:val="28"/>
        </w:rPr>
        <w:t>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331"/>
        </w:tabs>
        <w:spacing w:before="9"/>
        <w:ind w:left="155" w:right="163" w:firstLine="826"/>
        <w:jc w:val="both"/>
        <w:rPr>
          <w:sz w:val="26"/>
        </w:rPr>
      </w:pPr>
      <w:r>
        <w:rPr>
          <w:sz w:val="28"/>
        </w:rPr>
        <w:t>В общем блоке реализации содержания «Мир» учитываются такие категории, как мировая художественная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135648" w:rsidRDefault="00EA7184">
      <w:pPr>
        <w:pStyle w:val="a3"/>
        <w:tabs>
          <w:tab w:val="left" w:pos="1057"/>
          <w:tab w:val="left" w:pos="2683"/>
          <w:tab w:val="left" w:pos="3086"/>
          <w:tab w:val="left" w:pos="5187"/>
          <w:tab w:val="left" w:pos="6769"/>
          <w:tab w:val="left" w:pos="7167"/>
          <w:tab w:val="left" w:pos="8981"/>
        </w:tabs>
        <w:spacing w:before="27" w:line="244" w:lineRule="auto"/>
        <w:ind w:right="29" w:firstLine="706"/>
        <w:jc w:val="left"/>
      </w:pPr>
      <w:r>
        <w:t xml:space="preserve">Содержание блока </w:t>
      </w:r>
      <w:r>
        <w:rPr>
          <w:b/>
        </w:rPr>
        <w:t xml:space="preserve">«Мир» </w:t>
      </w:r>
      <w:r>
        <w:t xml:space="preserve">реализуется в следующих формах: Литературныйдень(конкурсчтецов);информационныечасы«Людинашего села», на которых детям демонстрируются образцы нравственного поведения </w:t>
      </w:r>
      <w:r>
        <w:rPr>
          <w:spacing w:val="-2"/>
        </w:rPr>
        <w:t>через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историческими</w:t>
      </w:r>
      <w:r>
        <w:tab/>
      </w:r>
      <w:r>
        <w:rPr>
          <w:spacing w:val="-2"/>
        </w:rPr>
        <w:t>деятелями,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4"/>
        </w:rPr>
        <w:t xml:space="preserve">СВО; </w:t>
      </w:r>
      <w:r>
        <w:t xml:space="preserve">интеллектуальныеигры,направленныенаизучениеРоссии,родногокраяи </w:t>
      </w:r>
      <w:r>
        <w:rPr>
          <w:spacing w:val="-2"/>
        </w:rPr>
        <w:t>села.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192"/>
        </w:tabs>
        <w:ind w:left="141" w:right="30" w:firstLine="701"/>
        <w:jc w:val="both"/>
        <w:rPr>
          <w:sz w:val="26"/>
        </w:rPr>
      </w:pPr>
      <w:r>
        <w:rPr>
          <w:sz w:val="28"/>
        </w:rPr>
        <w:t xml:space="preserve">В общем блоке реализации содержания </w:t>
      </w:r>
      <w:r>
        <w:rPr>
          <w:b/>
          <w:sz w:val="28"/>
        </w:rPr>
        <w:t xml:space="preserve">«Россия» </w:t>
      </w:r>
      <w:r>
        <w:rPr>
          <w:sz w:val="28"/>
        </w:rPr>
        <w:t>предлагаются пять комплексов мероприятий:</w:t>
      </w:r>
    </w:p>
    <w:p w:rsidR="00135648" w:rsidRDefault="00EA7184">
      <w:pPr>
        <w:pStyle w:val="a3"/>
        <w:ind w:right="31" w:firstLine="701"/>
      </w:pPr>
      <w:r>
        <w:t>14.1.</w:t>
      </w:r>
      <w:r>
        <w:rPr>
          <w:b/>
        </w:rPr>
        <w:t xml:space="preserve">1-ый комплекс </w:t>
      </w:r>
      <w:r>
        <w:t>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:rsidR="00135648" w:rsidRDefault="00135648">
      <w:pPr>
        <w:pStyle w:val="a3"/>
        <w:sectPr w:rsidR="00135648">
          <w:pgSz w:w="11940" w:h="16850"/>
          <w:pgMar w:top="760" w:right="992" w:bottom="2160" w:left="1275" w:header="0" w:footer="1945" w:gutter="0"/>
          <w:cols w:space="720"/>
        </w:sectPr>
      </w:pPr>
    </w:p>
    <w:p w:rsidR="00135648" w:rsidRDefault="00EA7184">
      <w:pPr>
        <w:pStyle w:val="a3"/>
        <w:spacing w:before="75"/>
        <w:ind w:left="155" w:right="158" w:firstLine="701"/>
      </w:pPr>
      <w:r>
        <w:lastRenderedPageBreak/>
        <w:t xml:space="preserve">-торжественная церемония подъема (спуска) Государственного флага Российской Федерации и Республики Тыва в день открытия (закрытия)смены и в дни государственных праздников Российской Федерации и Республики Тыва; тематические дни;разговоры о важном «Важно знать!» и </w:t>
      </w:r>
      <w:r>
        <w:rPr>
          <w:spacing w:val="-2"/>
        </w:rPr>
        <w:t>другие.</w:t>
      </w:r>
    </w:p>
    <w:p w:rsidR="00135648" w:rsidRDefault="00EA7184">
      <w:pPr>
        <w:pStyle w:val="a3"/>
        <w:spacing w:before="32"/>
        <w:ind w:left="155" w:right="165" w:firstLine="701"/>
      </w:pPr>
      <w:r>
        <w:t>14.2.</w:t>
      </w:r>
      <w:r>
        <w:rPr>
          <w:b/>
        </w:rPr>
        <w:t xml:space="preserve">2-ой комплекс </w:t>
      </w:r>
      <w:r>
        <w:t>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135648" w:rsidRDefault="00EA7184">
      <w:pPr>
        <w:pStyle w:val="a3"/>
        <w:ind w:left="155" w:right="161" w:firstLine="715"/>
      </w:pPr>
      <w:r>
        <w:t>встречи с участниками СВО; письма солдату; посещение памятника павшим воинам Великой Отечественной войны 1941-1945 гг; квест-игра на тему ВОВ и др.</w:t>
      </w:r>
    </w:p>
    <w:p w:rsidR="00135648" w:rsidRDefault="00EA7184">
      <w:pPr>
        <w:pStyle w:val="a3"/>
        <w:spacing w:before="36"/>
        <w:ind w:left="155" w:right="160" w:firstLine="701"/>
      </w:pPr>
      <w:r>
        <w:t>14.3.</w:t>
      </w:r>
      <w:r>
        <w:rPr>
          <w:b/>
        </w:rPr>
        <w:t xml:space="preserve">3-ий комплекс </w:t>
      </w:r>
      <w:r>
        <w:t>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135648" w:rsidRDefault="00EA7184">
      <w:pPr>
        <w:pStyle w:val="a3"/>
        <w:spacing w:before="28"/>
        <w:ind w:left="155" w:right="160" w:firstLine="701"/>
      </w:pPr>
      <w:r>
        <w:t>Формы мероприятий: Фестиваль «Дружба народов»; информационный час «Многонациональная Россия».</w:t>
      </w:r>
    </w:p>
    <w:p w:rsidR="00135648" w:rsidRDefault="00EA7184">
      <w:pPr>
        <w:pStyle w:val="a3"/>
        <w:spacing w:before="28"/>
        <w:ind w:left="155" w:right="162" w:firstLine="715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:rsidR="00135648" w:rsidRDefault="00EA7184">
      <w:pPr>
        <w:pStyle w:val="a3"/>
        <w:spacing w:before="37"/>
        <w:ind w:left="155" w:right="156" w:firstLine="701"/>
      </w:pPr>
      <w:r>
        <w:t>14.4.</w:t>
      </w:r>
      <w:r>
        <w:rPr>
          <w:b/>
        </w:rPr>
        <w:t xml:space="preserve">4-ый комплекс </w:t>
      </w:r>
      <w:r>
        <w:t>мероприятий связан с русским языком- государственным языком Российской Федерации.</w:t>
      </w:r>
    </w:p>
    <w:p w:rsidR="00135648" w:rsidRDefault="00EA7184">
      <w:pPr>
        <w:pStyle w:val="a3"/>
        <w:spacing w:before="29"/>
        <w:ind w:left="914"/>
      </w:pPr>
      <w:r>
        <w:t>Формы</w:t>
      </w:r>
      <w:r>
        <w:rPr>
          <w:spacing w:val="-2"/>
        </w:rPr>
        <w:t>мероприятий:</w:t>
      </w:r>
    </w:p>
    <w:p w:rsidR="00135648" w:rsidRDefault="00EA7184">
      <w:pPr>
        <w:pStyle w:val="a3"/>
        <w:spacing w:before="28"/>
        <w:ind w:left="155" w:right="246" w:firstLine="715"/>
      </w:pPr>
      <w:r>
        <w:t xml:space="preserve">«День русского языка»; посещение библиотеки СДК с. Кундустуг; выставка русских народных сказок; конкурс стихов ко дню рождения поэта А.С. Пушкина; игра на свежем воздухе «Лапта» (хлопта) — русская народная командная игра с мячом и битой; лагерный театр «Маленькая </w:t>
      </w:r>
      <w:r>
        <w:rPr>
          <w:spacing w:val="-2"/>
        </w:rPr>
        <w:t>сцена»</w:t>
      </w:r>
    </w:p>
    <w:p w:rsidR="00135648" w:rsidRDefault="00EA7184">
      <w:pPr>
        <w:pStyle w:val="a3"/>
        <w:spacing w:before="38"/>
        <w:ind w:right="32" w:firstLine="701"/>
      </w:pPr>
      <w:r>
        <w:t>14.5.</w:t>
      </w:r>
      <w:r>
        <w:rPr>
          <w:b/>
        </w:rPr>
        <w:t xml:space="preserve">5-ый комплекс </w:t>
      </w:r>
      <w:r>
        <w:t xml:space="preserve">мероприятий связан с родной природой (России, Тувы, кожууна, села), с ответственностью за сохранение природы перед будущимипоколениямиибережнымотношениемвиспользованииприродных </w:t>
      </w:r>
      <w:r>
        <w:rPr>
          <w:spacing w:val="-2"/>
        </w:rPr>
        <w:t>ресурсов.</w:t>
      </w:r>
    </w:p>
    <w:p w:rsidR="00135648" w:rsidRDefault="00EA7184">
      <w:pPr>
        <w:pStyle w:val="a3"/>
        <w:spacing w:line="320" w:lineRule="exact"/>
        <w:ind w:left="842"/>
      </w:pPr>
      <w:r>
        <w:t>Формы</w:t>
      </w:r>
      <w:r>
        <w:rPr>
          <w:spacing w:val="-2"/>
        </w:rPr>
        <w:t>мероприятий:</w:t>
      </w:r>
    </w:p>
    <w:p w:rsidR="00135648" w:rsidRDefault="00EA7184">
      <w:pPr>
        <w:pStyle w:val="a3"/>
        <w:ind w:right="28" w:firstLine="715"/>
      </w:pPr>
      <w:r>
        <w:t>дворовое ориентирование; субботник на территории лагеря; профилактическаябеседасучастиемспециалистовлесного</w:t>
      </w:r>
      <w:r>
        <w:rPr>
          <w:spacing w:val="-2"/>
        </w:rPr>
        <w:t>хозяйства</w:t>
      </w:r>
    </w:p>
    <w:p w:rsidR="00135648" w:rsidRDefault="00EA7184">
      <w:pPr>
        <w:pStyle w:val="a3"/>
        <w:spacing w:line="242" w:lineRule="auto"/>
        <w:ind w:right="27"/>
      </w:pPr>
      <w:r>
        <w:t>«Берегите лес»; конкурс подделок «ЭкоДОЛ»; интеллектуальная игра «Земля- наш общий дом».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331"/>
        </w:tabs>
        <w:ind w:left="155" w:right="158" w:firstLine="826"/>
        <w:jc w:val="both"/>
        <w:rPr>
          <w:sz w:val="26"/>
        </w:rPr>
      </w:pPr>
      <w:r>
        <w:rPr>
          <w:sz w:val="28"/>
        </w:rPr>
        <w:t xml:space="preserve">Общий блок реализации содержания </w:t>
      </w:r>
      <w:r>
        <w:rPr>
          <w:b/>
          <w:sz w:val="28"/>
        </w:rPr>
        <w:t xml:space="preserve">«Человек» </w:t>
      </w:r>
      <w:r>
        <w:rPr>
          <w:sz w:val="28"/>
        </w:rPr>
        <w:t>отражаеткомплекс мероприятий, направленных на воспитание культуры здорового образа жизни, личной и общественной безопасности.</w:t>
      </w:r>
    </w:p>
    <w:p w:rsidR="00135648" w:rsidRDefault="00135648">
      <w:pPr>
        <w:pStyle w:val="a5"/>
        <w:rPr>
          <w:sz w:val="26"/>
        </w:rPr>
        <w:sectPr w:rsidR="00135648" w:rsidSect="0078768D">
          <w:pgSz w:w="11940" w:h="16850"/>
          <w:pgMar w:top="760" w:right="992" w:bottom="1418" w:left="1275" w:header="0" w:footer="1945" w:gutter="0"/>
          <w:cols w:space="720"/>
        </w:sectPr>
      </w:pPr>
    </w:p>
    <w:p w:rsidR="00135648" w:rsidRDefault="00EA7184">
      <w:pPr>
        <w:pStyle w:val="a3"/>
        <w:spacing w:before="75"/>
        <w:ind w:left="155" w:right="167" w:firstLine="696"/>
      </w:pPr>
      <w:r>
        <w:lastRenderedPageBreak/>
        <w:t xml:space="preserve">Реализация воспитательного потенциала данного блока </w:t>
      </w:r>
      <w:r>
        <w:rPr>
          <w:spacing w:val="-2"/>
        </w:rPr>
        <w:t>предусматривает:</w:t>
      </w:r>
    </w:p>
    <w:p w:rsidR="00135648" w:rsidRDefault="00EA7184">
      <w:pPr>
        <w:pStyle w:val="a3"/>
        <w:ind w:right="158"/>
      </w:pPr>
      <w:r>
        <w:t>инструктажи по технике безопасности; правила безопасного поведения в общественных местах, на воде, в лесу; правила пожарной безопасности; профилактическая беседа с фельдшером ФАП с.Кундустуг «Вредные привычки», «Здоровое питание»; турнир национальной борьбы «Хуреш»; соревнованиепомини-футболу;веселыестарты,психологический</w:t>
      </w:r>
      <w:r>
        <w:rPr>
          <w:spacing w:val="-2"/>
        </w:rPr>
        <w:t>тренинг</w:t>
      </w:r>
    </w:p>
    <w:p w:rsidR="00135648" w:rsidRDefault="00EA7184">
      <w:pPr>
        <w:pStyle w:val="a3"/>
        <w:spacing w:before="3"/>
        <w:ind w:right="153"/>
      </w:pPr>
      <w:r>
        <w:t>«Вместе весело шагать»; походы; день с родителями «Папа, мама и я – спортивная семья», игра «Знатоки дорожного движения», цикл мероприятий по профилактике дорожно-транспортных происшествий.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197"/>
        </w:tabs>
        <w:spacing w:line="321" w:lineRule="exact"/>
        <w:ind w:left="1197" w:hanging="350"/>
        <w:jc w:val="both"/>
        <w:rPr>
          <w:sz w:val="26"/>
        </w:rPr>
      </w:pPr>
      <w:r>
        <w:rPr>
          <w:sz w:val="28"/>
        </w:rPr>
        <w:t>Инвариантныеобщиесодержательныемодули</w:t>
      </w:r>
      <w:r>
        <w:rPr>
          <w:spacing w:val="-2"/>
          <w:sz w:val="28"/>
        </w:rPr>
        <w:t>включают:</w:t>
      </w:r>
    </w:p>
    <w:p w:rsidR="00135648" w:rsidRDefault="00EA7184">
      <w:pPr>
        <w:pStyle w:val="2"/>
        <w:numPr>
          <w:ilvl w:val="1"/>
          <w:numId w:val="1"/>
        </w:numPr>
        <w:tabs>
          <w:tab w:val="left" w:pos="1402"/>
        </w:tabs>
        <w:spacing w:before="5"/>
        <w:ind w:left="1402" w:hanging="560"/>
        <w:jc w:val="both"/>
        <w:rPr>
          <w:sz w:val="26"/>
        </w:rPr>
      </w:pPr>
      <w:r>
        <w:rPr>
          <w:spacing w:val="-2"/>
        </w:rPr>
        <w:t>Модуль«Спортивно-оздоровительнаяработа».</w:t>
      </w:r>
    </w:p>
    <w:p w:rsidR="00135648" w:rsidRDefault="00EA7184">
      <w:pPr>
        <w:pStyle w:val="a3"/>
        <w:tabs>
          <w:tab w:val="left" w:pos="5651"/>
          <w:tab w:val="left" w:pos="7839"/>
        </w:tabs>
        <w:ind w:right="31" w:firstLine="701"/>
      </w:pPr>
      <w:r>
        <w:rPr>
          <w:spacing w:val="-2"/>
        </w:rPr>
        <w:t>Спортивно-оздоровительная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 xml:space="preserve">в пришкольном </w:t>
      </w:r>
      <w:r>
        <w:t>лагере «Солнышко» включает в себя организацию оптимального двигательного режима с учетом возраста детей и состояния ихздоровья:ежедневная утренняя зарядканавоздухе,дополнительнаяобщеразвивающая</w:t>
      </w:r>
      <w:r>
        <w:rPr>
          <w:spacing w:val="-2"/>
        </w:rPr>
        <w:t>программа</w:t>
      </w:r>
    </w:p>
    <w:p w:rsidR="00135648" w:rsidRDefault="00EA7184">
      <w:pPr>
        <w:pStyle w:val="a3"/>
        <w:spacing w:before="1"/>
        <w:ind w:right="33"/>
      </w:pPr>
      <w:r>
        <w:t>«Спортивно-оздоровительные игры», «Культура здорового питания»; турнир по национальной борьбе «Хуреш»; игра «Лапта»; соревнование по футболу, веселые старты.</w:t>
      </w:r>
    </w:p>
    <w:p w:rsidR="00135648" w:rsidRDefault="00EA7184">
      <w:pPr>
        <w:pStyle w:val="a3"/>
        <w:ind w:left="155" w:right="163" w:firstLine="701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135648" w:rsidRDefault="00EA7184">
      <w:pPr>
        <w:pStyle w:val="2"/>
        <w:numPr>
          <w:ilvl w:val="1"/>
          <w:numId w:val="1"/>
        </w:numPr>
        <w:tabs>
          <w:tab w:val="left" w:pos="1469"/>
        </w:tabs>
        <w:spacing w:before="32"/>
        <w:ind w:left="1469" w:hanging="627"/>
        <w:jc w:val="both"/>
      </w:pPr>
      <w:r>
        <w:t>Модуль«Культура</w:t>
      </w:r>
      <w:r>
        <w:rPr>
          <w:spacing w:val="-2"/>
        </w:rPr>
        <w:t>России».</w:t>
      </w:r>
    </w:p>
    <w:p w:rsidR="00135648" w:rsidRDefault="00EA7184">
      <w:pPr>
        <w:pStyle w:val="a3"/>
        <w:ind w:right="34" w:firstLine="701"/>
      </w:pPr>
      <w:r>
        <w:t>Виртуальное посещение музеев, день русского языка; день родного языка, конкурс стихов ко дню рождения А.С. Пушкина.</w:t>
      </w:r>
    </w:p>
    <w:p w:rsidR="00135648" w:rsidRDefault="00EA7184">
      <w:pPr>
        <w:pStyle w:val="2"/>
        <w:numPr>
          <w:ilvl w:val="1"/>
          <w:numId w:val="1"/>
        </w:numPr>
        <w:tabs>
          <w:tab w:val="left" w:pos="1268"/>
        </w:tabs>
        <w:spacing w:line="320" w:lineRule="exact"/>
        <w:ind w:left="1268" w:hanging="560"/>
        <w:jc w:val="both"/>
        <w:rPr>
          <w:sz w:val="26"/>
        </w:rPr>
      </w:pPr>
      <w:r>
        <w:rPr>
          <w:spacing w:val="-2"/>
        </w:rPr>
        <w:t>Модуль«Психолого-педагогическоесопровождение».</w:t>
      </w:r>
    </w:p>
    <w:p w:rsidR="00135648" w:rsidRDefault="00EA7184">
      <w:pPr>
        <w:pStyle w:val="a3"/>
        <w:ind w:left="155" w:right="156" w:firstLine="715"/>
      </w:pPr>
      <w:r>
        <w:t xml:space="preserve">Укрепляет психическое здоровье детей; содействует в раскрытии творческого потенциала детей и их способностей, выявляет ипсихологически поддерживает одаренных детей, детей с особыми образовательными потребностями, находящихся в трудной жизненной ситуации, детей ветеранов боевых действий; детей участников (ветеранов) специальной военной операции; формирует коммуникативные навыки в разновозрастной среде и среде сверстников; поддерживает детские </w:t>
      </w:r>
      <w:r>
        <w:rPr>
          <w:spacing w:val="-2"/>
        </w:rPr>
        <w:t>объединения.</w:t>
      </w:r>
    </w:p>
    <w:p w:rsidR="00135648" w:rsidRDefault="00EA7184">
      <w:pPr>
        <w:pStyle w:val="a3"/>
        <w:spacing w:before="33" w:line="242" w:lineRule="auto"/>
        <w:ind w:left="155" w:right="162" w:firstLine="715"/>
      </w:pPr>
      <w:r>
        <w:t xml:space="preserve">Формы психолого-педагогического сопровождения: психологические </w:t>
      </w:r>
      <w:r>
        <w:rPr>
          <w:spacing w:val="-2"/>
        </w:rPr>
        <w:t>тренинги.</w:t>
      </w:r>
    </w:p>
    <w:p w:rsidR="00135648" w:rsidRDefault="00EA7184">
      <w:pPr>
        <w:pStyle w:val="2"/>
        <w:numPr>
          <w:ilvl w:val="1"/>
          <w:numId w:val="1"/>
        </w:numPr>
        <w:tabs>
          <w:tab w:val="left" w:pos="1557"/>
        </w:tabs>
        <w:spacing w:before="36" w:line="320" w:lineRule="exact"/>
        <w:ind w:left="1557" w:hanging="849"/>
      </w:pPr>
      <w:r>
        <w:t>Модуль«Детское</w:t>
      </w:r>
      <w:r>
        <w:rPr>
          <w:spacing w:val="-2"/>
        </w:rPr>
        <w:t>самоуправление».</w:t>
      </w:r>
    </w:p>
    <w:p w:rsidR="00135648" w:rsidRDefault="00EA7184">
      <w:pPr>
        <w:pStyle w:val="a5"/>
        <w:numPr>
          <w:ilvl w:val="2"/>
          <w:numId w:val="1"/>
        </w:numPr>
        <w:tabs>
          <w:tab w:val="left" w:pos="1716"/>
          <w:tab w:val="left" w:pos="2133"/>
          <w:tab w:val="left" w:pos="4024"/>
          <w:tab w:val="left" w:pos="7555"/>
          <w:tab w:val="left" w:pos="8629"/>
        </w:tabs>
        <w:ind w:right="31" w:firstLine="566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пришкольном</w:t>
      </w:r>
      <w:r>
        <w:rPr>
          <w:sz w:val="28"/>
        </w:rPr>
        <w:tab/>
      </w:r>
      <w:r>
        <w:rPr>
          <w:spacing w:val="-2"/>
          <w:sz w:val="28"/>
        </w:rPr>
        <w:t>лагере«Солнышко»избирается</w:t>
      </w:r>
      <w:r>
        <w:rPr>
          <w:sz w:val="28"/>
        </w:rPr>
        <w:tab/>
      </w:r>
      <w:r>
        <w:rPr>
          <w:spacing w:val="-2"/>
          <w:sz w:val="28"/>
        </w:rPr>
        <w:t>«Совет</w:t>
      </w:r>
      <w:r>
        <w:rPr>
          <w:sz w:val="28"/>
        </w:rPr>
        <w:tab/>
      </w:r>
      <w:r>
        <w:rPr>
          <w:spacing w:val="-2"/>
          <w:sz w:val="28"/>
        </w:rPr>
        <w:t xml:space="preserve">отряда», </w:t>
      </w:r>
      <w:r>
        <w:rPr>
          <w:sz w:val="28"/>
        </w:rPr>
        <w:t>включаются командиры отрядов лагеря.</w:t>
      </w:r>
    </w:p>
    <w:p w:rsidR="00135648" w:rsidRDefault="00EA7184">
      <w:pPr>
        <w:pStyle w:val="a5"/>
        <w:numPr>
          <w:ilvl w:val="2"/>
          <w:numId w:val="1"/>
        </w:numPr>
        <w:tabs>
          <w:tab w:val="left" w:pos="1627"/>
        </w:tabs>
        <w:spacing w:before="2"/>
        <w:ind w:right="36" w:firstLine="566"/>
        <w:jc w:val="left"/>
        <w:rPr>
          <w:sz w:val="28"/>
        </w:rPr>
      </w:pPr>
      <w:r>
        <w:rPr>
          <w:sz w:val="28"/>
        </w:rPr>
        <w:t>Науровнеотряда:избираетсякомандиротрядапоинициативе предложений членов отряда.</w:t>
      </w:r>
    </w:p>
    <w:p w:rsidR="00135648" w:rsidRDefault="00EA7184">
      <w:pPr>
        <w:pStyle w:val="a5"/>
        <w:numPr>
          <w:ilvl w:val="2"/>
          <w:numId w:val="1"/>
        </w:numPr>
        <w:tabs>
          <w:tab w:val="left" w:pos="1908"/>
          <w:tab w:val="left" w:pos="3169"/>
          <w:tab w:val="left" w:pos="4381"/>
          <w:tab w:val="left" w:pos="5988"/>
          <w:tab w:val="left" w:pos="7686"/>
          <w:tab w:val="left" w:pos="8103"/>
        </w:tabs>
        <w:ind w:left="155" w:right="160" w:firstLine="715"/>
        <w:jc w:val="left"/>
        <w:rPr>
          <w:sz w:val="28"/>
        </w:rPr>
      </w:pPr>
      <w:r>
        <w:rPr>
          <w:spacing w:val="-2"/>
          <w:sz w:val="28"/>
        </w:rPr>
        <w:t>Имеется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поощрения</w:t>
      </w:r>
      <w:r>
        <w:rPr>
          <w:sz w:val="28"/>
        </w:rPr>
        <w:tab/>
      </w:r>
      <w:r>
        <w:rPr>
          <w:spacing w:val="-2"/>
          <w:sz w:val="28"/>
        </w:rPr>
        <w:t>успешности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проявлений </w:t>
      </w:r>
      <w:r>
        <w:rPr>
          <w:sz w:val="28"/>
        </w:rPr>
        <w:t>активнойжизненнойпозициидетей:награждаютсяпублично,налинейках.</w:t>
      </w:r>
    </w:p>
    <w:p w:rsidR="00135648" w:rsidRDefault="00135648">
      <w:pPr>
        <w:pStyle w:val="a5"/>
        <w:jc w:val="left"/>
        <w:rPr>
          <w:sz w:val="28"/>
        </w:rPr>
        <w:sectPr w:rsidR="00135648" w:rsidSect="0078768D">
          <w:pgSz w:w="11940" w:h="16850"/>
          <w:pgMar w:top="860" w:right="992" w:bottom="1560" w:left="1275" w:header="0" w:footer="1945" w:gutter="0"/>
          <w:cols w:space="720"/>
        </w:sectPr>
      </w:pPr>
    </w:p>
    <w:p w:rsidR="00135648" w:rsidRDefault="00EA7184">
      <w:pPr>
        <w:pStyle w:val="a3"/>
        <w:spacing w:before="75"/>
        <w:ind w:left="155" w:right="161"/>
      </w:pPr>
      <w:r>
        <w:lastRenderedPageBreak/>
        <w:t>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наофициальной странице МБОУ СОШ с.Кундустуг</w:t>
      </w:r>
      <w:r>
        <w:rPr>
          <w:spacing w:val="-4"/>
        </w:rPr>
        <w:t>.</w:t>
      </w:r>
    </w:p>
    <w:p w:rsidR="00135648" w:rsidRDefault="00EA7184">
      <w:pPr>
        <w:pStyle w:val="2"/>
        <w:numPr>
          <w:ilvl w:val="1"/>
          <w:numId w:val="1"/>
        </w:numPr>
        <w:tabs>
          <w:tab w:val="left" w:pos="1335"/>
        </w:tabs>
        <w:spacing w:before="41" w:line="320" w:lineRule="exact"/>
        <w:ind w:left="1335" w:hanging="627"/>
        <w:jc w:val="both"/>
      </w:pPr>
      <w:r>
        <w:t>Модуль«Инклюзивное</w:t>
      </w:r>
      <w:r>
        <w:rPr>
          <w:spacing w:val="-2"/>
        </w:rPr>
        <w:t>пространство».</w:t>
      </w:r>
    </w:p>
    <w:p w:rsidR="00135648" w:rsidRDefault="00EA7184">
      <w:pPr>
        <w:pStyle w:val="a3"/>
        <w:spacing w:line="242" w:lineRule="auto"/>
        <w:ind w:left="155" w:right="161" w:firstLine="552"/>
      </w:pPr>
      <w:r>
        <w:t>При формировании смен пришкольного лагеря составляется список детей с ОВЗ совместно с медработником лагеря. Они находятся под наблюдением медика пришкольного лагеря.</w:t>
      </w:r>
    </w:p>
    <w:p w:rsidR="00135648" w:rsidRDefault="00EA7184">
      <w:pPr>
        <w:pStyle w:val="a3"/>
        <w:spacing w:before="26"/>
        <w:ind w:left="155" w:right="163" w:firstLine="552"/>
      </w:pPr>
      <w:r>
        <w:t xml:space="preserve">Данныедетиравноправновключаются вобщийвоспитательныйпроцесс всех участников смены (детей с ОВЗ, детей с особыми образовательными потребностями, их нормативно развивающихся сверстников, воспитателей, </w:t>
      </w:r>
      <w:r>
        <w:rPr>
          <w:spacing w:val="-2"/>
        </w:rPr>
        <w:t>учителя-логопеда).</w:t>
      </w:r>
    </w:p>
    <w:p w:rsidR="00135648" w:rsidRDefault="00EA7184">
      <w:pPr>
        <w:pStyle w:val="2"/>
        <w:numPr>
          <w:ilvl w:val="1"/>
          <w:numId w:val="1"/>
        </w:numPr>
        <w:tabs>
          <w:tab w:val="left" w:pos="1335"/>
        </w:tabs>
        <w:spacing w:before="42"/>
        <w:ind w:left="1335" w:hanging="627"/>
        <w:jc w:val="both"/>
      </w:pPr>
      <w:r>
        <w:t>Модуль</w:t>
      </w:r>
      <w:r>
        <w:rPr>
          <w:spacing w:val="-2"/>
        </w:rPr>
        <w:t>«Профориентация».</w:t>
      </w:r>
    </w:p>
    <w:p w:rsidR="00135648" w:rsidRDefault="00EA7184">
      <w:pPr>
        <w:pStyle w:val="a3"/>
        <w:ind w:right="30" w:firstLine="566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профориентационные игры: симуляции, сюжетно- 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детямпрофессиональной деятельности.</w:t>
      </w:r>
    </w:p>
    <w:p w:rsidR="00135648" w:rsidRDefault="00EA7184">
      <w:pPr>
        <w:pStyle w:val="2"/>
        <w:numPr>
          <w:ilvl w:val="1"/>
          <w:numId w:val="1"/>
        </w:numPr>
        <w:tabs>
          <w:tab w:val="left" w:pos="1560"/>
        </w:tabs>
        <w:spacing w:before="5" w:line="240" w:lineRule="auto"/>
        <w:ind w:left="170" w:right="159" w:firstLine="715"/>
        <w:jc w:val="both"/>
      </w:pPr>
      <w:r>
        <w:t>Модуль «Коллективная социально значимая деятельность в Движении Первых».</w:t>
      </w:r>
    </w:p>
    <w:p w:rsidR="00135648" w:rsidRDefault="00EA7184">
      <w:pPr>
        <w:pStyle w:val="a3"/>
        <w:ind w:left="155" w:right="162" w:firstLine="715"/>
      </w:pPr>
      <w:r>
        <w:t>В календарном плане проводятся Дни первых согласно их рекомендованным программам.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197"/>
        </w:tabs>
        <w:spacing w:line="322" w:lineRule="exact"/>
        <w:ind w:left="1197" w:hanging="350"/>
        <w:jc w:val="both"/>
        <w:rPr>
          <w:sz w:val="26"/>
        </w:rPr>
      </w:pPr>
      <w:r>
        <w:rPr>
          <w:sz w:val="28"/>
        </w:rPr>
        <w:t>Вариативныесодержательные</w:t>
      </w:r>
      <w:r>
        <w:rPr>
          <w:spacing w:val="-2"/>
          <w:sz w:val="28"/>
        </w:rPr>
        <w:t>модули</w:t>
      </w:r>
    </w:p>
    <w:p w:rsidR="00135648" w:rsidRDefault="00EA7184">
      <w:pPr>
        <w:pStyle w:val="2"/>
        <w:numPr>
          <w:ilvl w:val="1"/>
          <w:numId w:val="1"/>
        </w:numPr>
        <w:tabs>
          <w:tab w:val="left" w:pos="1474"/>
        </w:tabs>
        <w:spacing w:before="3"/>
        <w:ind w:left="1474" w:hanging="627"/>
        <w:jc w:val="both"/>
      </w:pPr>
      <w:r>
        <w:t>Модуль«Экскурсиии</w:t>
      </w:r>
      <w:r>
        <w:rPr>
          <w:spacing w:val="-2"/>
        </w:rPr>
        <w:t>походы».</w:t>
      </w:r>
    </w:p>
    <w:p w:rsidR="00135648" w:rsidRDefault="00EA7184">
      <w:pPr>
        <w:pStyle w:val="a3"/>
        <w:ind w:right="33" w:firstLine="715"/>
      </w:pPr>
      <w:r>
        <w:t>Для детейорганизуются экскурсии, экологические тропы, тематические экскурсии: профориентационные, экскурсии по памятн</w:t>
      </w:r>
      <w:r w:rsidR="0078768D">
        <w:t xml:space="preserve">ым местам и местам боевой славы: </w:t>
      </w:r>
      <w:r w:rsidR="006D0735">
        <w:t>памятник воинам погибшим в годы Великой Отечественной войны 194101945гг, субурган с.Кундустуг, экскурсия в сельскую библиотеку с.Кундустуг</w:t>
      </w:r>
    </w:p>
    <w:p w:rsidR="00135648" w:rsidRDefault="00EA7184">
      <w:pPr>
        <w:pStyle w:val="2"/>
        <w:numPr>
          <w:ilvl w:val="1"/>
          <w:numId w:val="1"/>
        </w:numPr>
        <w:tabs>
          <w:tab w:val="left" w:pos="1474"/>
        </w:tabs>
        <w:ind w:left="1474" w:hanging="627"/>
        <w:jc w:val="both"/>
      </w:pPr>
      <w:r>
        <w:t>Модуль</w:t>
      </w:r>
      <w:r w:rsidR="006D0735">
        <w:t>«Безопасность дорожного движения</w:t>
      </w:r>
      <w:r>
        <w:rPr>
          <w:spacing w:val="-2"/>
        </w:rPr>
        <w:t>».</w:t>
      </w:r>
    </w:p>
    <w:p w:rsidR="0078624F" w:rsidRDefault="006D0735">
      <w:pPr>
        <w:pStyle w:val="a3"/>
        <w:ind w:right="23" w:firstLine="706"/>
      </w:pPr>
      <w:r>
        <w:t>С целью привлечения внимания детей и подростков к вопросам дорожной безопасности, ознакомления с правилами дорожного движения,</w:t>
      </w:r>
      <w:r w:rsidRPr="006D0735">
        <w:t xml:space="preserve">   создание условий для формирования у воспитанников лагеря активной жизненной позиции и устойчивых навыков безопасного поведения на дорогах и</w:t>
      </w:r>
      <w:r>
        <w:t xml:space="preserve"> чрезвычайных ситу</w:t>
      </w:r>
      <w:r w:rsidRPr="006D0735">
        <w:t>ациях.</w:t>
      </w:r>
      <w:r>
        <w:t xml:space="preserve"> В рамках модуля проводятся игры, практические занятия, просмотр видеороликов, организовываются встречи с представителями органов профилактики дорожного движения </w:t>
      </w:r>
    </w:p>
    <w:p w:rsidR="006D0735" w:rsidRDefault="0078624F" w:rsidP="0078624F">
      <w:pPr>
        <w:pStyle w:val="a3"/>
        <w:numPr>
          <w:ilvl w:val="1"/>
          <w:numId w:val="1"/>
        </w:numPr>
        <w:ind w:right="23"/>
        <w:rPr>
          <w:b/>
        </w:rPr>
      </w:pPr>
      <w:r w:rsidRPr="0078624F">
        <w:rPr>
          <w:b/>
        </w:rPr>
        <w:t xml:space="preserve">Региональный модуль </w:t>
      </w:r>
    </w:p>
    <w:p w:rsidR="0078624F" w:rsidRPr="0078624F" w:rsidRDefault="0078624F" w:rsidP="0078624F">
      <w:pPr>
        <w:pStyle w:val="a3"/>
        <w:ind w:left="0" w:right="23"/>
      </w:pPr>
      <w:r>
        <w:lastRenderedPageBreak/>
        <w:t xml:space="preserve">На региональном уровне дети знакомятся тувинскими народными сказками, поэзией А.Даржая, с жизнью и деятельностью тружеников тыла и с родственниками погибших воинов в годы ВОВ 1941-1945гг. Изучают историю национального музыкально-драматического театра им.В.Кок-оола. 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192"/>
        </w:tabs>
        <w:ind w:left="141" w:right="37" w:firstLine="701"/>
        <w:jc w:val="both"/>
        <w:rPr>
          <w:sz w:val="26"/>
        </w:rPr>
      </w:pPr>
      <w:r>
        <w:rPr>
          <w:sz w:val="28"/>
        </w:rPr>
        <w:t xml:space="preserve">При планировании и реализации содержания Программы используются следующие </w:t>
      </w:r>
      <w:r>
        <w:rPr>
          <w:b/>
          <w:sz w:val="28"/>
        </w:rPr>
        <w:t>уровни воспитательной работы</w:t>
      </w:r>
      <w:r>
        <w:rPr>
          <w:sz w:val="28"/>
        </w:rPr>
        <w:t>:</w:t>
      </w:r>
    </w:p>
    <w:p w:rsidR="00135648" w:rsidRDefault="00EA7184">
      <w:pPr>
        <w:pStyle w:val="a5"/>
        <w:numPr>
          <w:ilvl w:val="1"/>
          <w:numId w:val="1"/>
        </w:numPr>
        <w:tabs>
          <w:tab w:val="left" w:pos="1402"/>
        </w:tabs>
        <w:ind w:right="33" w:firstLine="701"/>
        <w:jc w:val="both"/>
        <w:rPr>
          <w:sz w:val="26"/>
        </w:rPr>
      </w:pPr>
      <w:r>
        <w:rPr>
          <w:b/>
          <w:sz w:val="28"/>
        </w:rPr>
        <w:t>Общелагерный уровень</w:t>
      </w:r>
      <w:r>
        <w:rPr>
          <w:sz w:val="28"/>
        </w:rPr>
        <w:t>, который определяет установки содержания и демонстрацию ценностного отношения по каждому из смысловыхблоков:«Мир»,«Россия»(включаярегиональныйкомпонент</w:t>
      </w:r>
    </w:p>
    <w:p w:rsidR="00135648" w:rsidRDefault="00EA7184">
      <w:pPr>
        <w:pStyle w:val="a3"/>
      </w:pPr>
      <w:r>
        <w:t>«Тува-мойкрайродной»),</w:t>
      </w:r>
      <w:r>
        <w:rPr>
          <w:spacing w:val="-2"/>
        </w:rPr>
        <w:t>«Человек».</w:t>
      </w:r>
    </w:p>
    <w:p w:rsidR="00135648" w:rsidRDefault="00135648">
      <w:pPr>
        <w:pStyle w:val="a3"/>
        <w:sectPr w:rsidR="00135648">
          <w:pgSz w:w="11940" w:h="16850"/>
          <w:pgMar w:top="760" w:right="992" w:bottom="2160" w:left="1275" w:header="0" w:footer="1945" w:gutter="0"/>
          <w:cols w:space="720"/>
        </w:sectPr>
      </w:pPr>
    </w:p>
    <w:p w:rsidR="00135648" w:rsidRDefault="00EA7184">
      <w:pPr>
        <w:pStyle w:val="a5"/>
        <w:numPr>
          <w:ilvl w:val="1"/>
          <w:numId w:val="1"/>
        </w:numPr>
        <w:tabs>
          <w:tab w:val="left" w:pos="1402"/>
        </w:tabs>
        <w:spacing w:before="75"/>
        <w:ind w:right="31" w:firstLine="701"/>
        <w:jc w:val="both"/>
        <w:rPr>
          <w:sz w:val="26"/>
        </w:rPr>
      </w:pPr>
      <w:r>
        <w:rPr>
          <w:b/>
          <w:sz w:val="28"/>
        </w:rPr>
        <w:lastRenderedPageBreak/>
        <w:t>Межотрядный уровень</w:t>
      </w:r>
      <w:r>
        <w:rPr>
          <w:sz w:val="28"/>
        </w:rPr>
        <w:t>. События организуются исходя из возрастных особенностей и предполагают реализацию содержания по нескольким отрядам (дружинам): «отряд в гостях у отряда», которое предполагает взаимную подготовку и знакомство друг друга с особенностями своего уклада.</w:t>
      </w:r>
    </w:p>
    <w:p w:rsidR="00135648" w:rsidRDefault="00EA7184">
      <w:pPr>
        <w:pStyle w:val="a5"/>
        <w:numPr>
          <w:ilvl w:val="1"/>
          <w:numId w:val="1"/>
        </w:numPr>
        <w:tabs>
          <w:tab w:val="left" w:pos="1402"/>
        </w:tabs>
        <w:spacing w:before="3"/>
        <w:ind w:right="35" w:firstLine="701"/>
        <w:jc w:val="both"/>
        <w:rPr>
          <w:sz w:val="26"/>
        </w:rPr>
      </w:pPr>
      <w:r>
        <w:rPr>
          <w:b/>
          <w:sz w:val="28"/>
        </w:rPr>
        <w:t>Групповой уровень</w:t>
      </w:r>
      <w:r>
        <w:rPr>
          <w:sz w:val="28"/>
        </w:rPr>
        <w:t>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135648" w:rsidRDefault="00EA7184">
      <w:pPr>
        <w:pStyle w:val="a5"/>
        <w:numPr>
          <w:ilvl w:val="1"/>
          <w:numId w:val="1"/>
        </w:numPr>
        <w:tabs>
          <w:tab w:val="left" w:pos="1402"/>
        </w:tabs>
        <w:ind w:right="31" w:firstLine="701"/>
        <w:jc w:val="both"/>
        <w:rPr>
          <w:sz w:val="26"/>
        </w:rPr>
      </w:pPr>
      <w:r>
        <w:rPr>
          <w:b/>
          <w:sz w:val="28"/>
        </w:rPr>
        <w:t>Отрядный уровень</w:t>
      </w:r>
      <w:r>
        <w:rPr>
          <w:sz w:val="28"/>
        </w:rPr>
        <w:t xml:space="preserve">:планирование и проведение отрядной </w:t>
      </w:r>
      <w:r>
        <w:rPr>
          <w:spacing w:val="-2"/>
          <w:sz w:val="28"/>
        </w:rPr>
        <w:t>деятельности.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192"/>
        </w:tabs>
        <w:ind w:left="141" w:right="32" w:firstLine="701"/>
        <w:jc w:val="both"/>
        <w:rPr>
          <w:sz w:val="26"/>
        </w:rPr>
      </w:pPr>
      <w:r>
        <w:rPr>
          <w:sz w:val="28"/>
        </w:rPr>
        <w:t>Система индивидуальной работы с ребенком, а также психолого-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:rsidR="00135648" w:rsidRDefault="00135648">
      <w:pPr>
        <w:pStyle w:val="a3"/>
        <w:ind w:left="0"/>
        <w:jc w:val="left"/>
      </w:pPr>
    </w:p>
    <w:p w:rsidR="00135648" w:rsidRDefault="00135648">
      <w:pPr>
        <w:pStyle w:val="a3"/>
        <w:spacing w:before="2"/>
        <w:ind w:left="0"/>
        <w:jc w:val="left"/>
      </w:pPr>
    </w:p>
    <w:p w:rsidR="00135648" w:rsidRDefault="00EA7184">
      <w:pPr>
        <w:pStyle w:val="1"/>
        <w:numPr>
          <w:ilvl w:val="0"/>
          <w:numId w:val="3"/>
        </w:numPr>
        <w:tabs>
          <w:tab w:val="left" w:pos="3131"/>
        </w:tabs>
        <w:spacing w:line="343" w:lineRule="exact"/>
        <w:ind w:left="3131" w:hanging="483"/>
        <w:jc w:val="left"/>
      </w:pPr>
      <w:bookmarkStart w:id="3" w:name="III._Организационный_раздел"/>
      <w:bookmarkEnd w:id="3"/>
      <w:r>
        <w:rPr>
          <w:spacing w:val="-2"/>
        </w:rPr>
        <w:t>Организационныйраздел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192"/>
        </w:tabs>
        <w:ind w:left="842" w:right="351" w:firstLine="0"/>
        <w:jc w:val="left"/>
        <w:rPr>
          <w:sz w:val="26"/>
        </w:rPr>
      </w:pPr>
      <w:r>
        <w:rPr>
          <w:b/>
          <w:sz w:val="28"/>
        </w:rPr>
        <w:t>Уклад.</w:t>
      </w:r>
      <w:r>
        <w:rPr>
          <w:sz w:val="28"/>
        </w:rPr>
        <w:t>Впришкольномлагере «Солнышко»функционирует2смены: 1 смена- 1-21 июня, 2 смена- 24 июня по 14 июля.</w:t>
      </w:r>
    </w:p>
    <w:p w:rsidR="00135648" w:rsidRDefault="00EA7184">
      <w:pPr>
        <w:pStyle w:val="a3"/>
        <w:spacing w:before="2" w:line="322" w:lineRule="exact"/>
        <w:ind w:left="842"/>
        <w:jc w:val="left"/>
      </w:pPr>
      <w:r>
        <w:t>Режимработыс9до14.30часов(режимвывешивается</w:t>
      </w:r>
      <w:r>
        <w:rPr>
          <w:spacing w:val="-2"/>
        </w:rPr>
        <w:t>отдельно).</w:t>
      </w:r>
    </w:p>
    <w:p w:rsidR="00135648" w:rsidRDefault="00EA7184">
      <w:pPr>
        <w:pStyle w:val="a3"/>
        <w:ind w:right="29" w:firstLine="706"/>
        <w:jc w:val="left"/>
      </w:pPr>
      <w:r>
        <w:t>Пришкольныйлагерь«Солнышко»работаетболее25лет,созданпри школе.Всегоохватывает40детейначальныхклассов,за2смены</w:t>
      </w:r>
      <w:r>
        <w:rPr>
          <w:spacing w:val="4"/>
        </w:rPr>
        <w:t xml:space="preserve"> 4</w:t>
      </w:r>
      <w:r>
        <w:t>0детей.</w:t>
      </w:r>
      <w:r>
        <w:rPr>
          <w:spacing w:val="-7"/>
        </w:rPr>
        <w:t xml:space="preserve">Из </w:t>
      </w:r>
      <w:r>
        <w:t>80детейизсемеймногодетных-19,детей-инвалидов-</w:t>
      </w:r>
      <w:r>
        <w:rPr>
          <w:spacing w:val="80"/>
        </w:rPr>
        <w:t xml:space="preserve"> нет</w:t>
      </w:r>
      <w:r>
        <w:t>,талантливых-40, детей с ОВЗ-нет, детей военнослужащих- нет.</w:t>
      </w:r>
    </w:p>
    <w:p w:rsidR="00135648" w:rsidRDefault="00EA7184">
      <w:pPr>
        <w:pStyle w:val="a3"/>
        <w:tabs>
          <w:tab w:val="left" w:pos="2843"/>
          <w:tab w:val="left" w:pos="3207"/>
          <w:tab w:val="left" w:pos="4214"/>
          <w:tab w:val="left" w:pos="5864"/>
          <w:tab w:val="left" w:pos="7159"/>
          <w:tab w:val="left" w:pos="8453"/>
          <w:tab w:val="left" w:pos="8957"/>
        </w:tabs>
        <w:ind w:right="31" w:firstLine="1296"/>
        <w:jc w:val="left"/>
      </w:pPr>
      <w:r>
        <w:rPr>
          <w:spacing w:val="-2"/>
        </w:rPr>
        <w:t>Ежегодно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лагерь</w:t>
      </w:r>
      <w:r>
        <w:tab/>
      </w:r>
      <w:r>
        <w:rPr>
          <w:spacing w:val="-2"/>
        </w:rPr>
        <w:t>набираются</w:t>
      </w:r>
      <w:r>
        <w:tab/>
      </w:r>
      <w:r>
        <w:rPr>
          <w:spacing w:val="-2"/>
        </w:rPr>
        <w:t>опытные</w:t>
      </w:r>
      <w:r>
        <w:tab/>
      </w:r>
      <w:r>
        <w:rPr>
          <w:spacing w:val="-2"/>
        </w:rPr>
        <w:t>педагоги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 xml:space="preserve">числа </w:t>
      </w:r>
      <w:r>
        <w:t>учителейМБОУСОШс.Кундустуг.1сменаспатриотическим</w:t>
      </w:r>
      <w:r>
        <w:rPr>
          <w:spacing w:val="-2"/>
        </w:rPr>
        <w:t>направлением</w:t>
      </w:r>
    </w:p>
    <w:p w:rsidR="00135648" w:rsidRDefault="00EA7184">
      <w:pPr>
        <w:pStyle w:val="a3"/>
        <w:tabs>
          <w:tab w:val="left" w:pos="1345"/>
          <w:tab w:val="left" w:pos="3045"/>
          <w:tab w:val="left" w:pos="3790"/>
          <w:tab w:val="left" w:pos="4842"/>
          <w:tab w:val="left" w:pos="6531"/>
          <w:tab w:val="left" w:pos="7489"/>
          <w:tab w:val="left" w:pos="8036"/>
        </w:tabs>
        <w:ind w:right="34"/>
        <w:jc w:val="left"/>
      </w:pPr>
      <w:r>
        <w:rPr>
          <w:spacing w:val="-2"/>
        </w:rPr>
        <w:t>«Служи</w:t>
      </w:r>
      <w:r>
        <w:tab/>
      </w:r>
      <w:r>
        <w:rPr>
          <w:spacing w:val="-2"/>
        </w:rPr>
        <w:t>Отечеству»,</w:t>
      </w:r>
      <w:r>
        <w:tab/>
      </w:r>
      <w:r>
        <w:rPr>
          <w:spacing w:val="-4"/>
        </w:rPr>
        <w:t>2-ая</w:t>
      </w:r>
      <w:r>
        <w:tab/>
      </w:r>
      <w:r>
        <w:rPr>
          <w:spacing w:val="-2"/>
        </w:rPr>
        <w:t>смена-</w:t>
      </w:r>
      <w:r>
        <w:tab/>
      </w:r>
      <w:r>
        <w:rPr>
          <w:spacing w:val="-2"/>
        </w:rPr>
        <w:t>профильная</w:t>
      </w:r>
      <w:r>
        <w:tab/>
      </w:r>
      <w:r>
        <w:rPr>
          <w:spacing w:val="-2"/>
        </w:rPr>
        <w:t>смена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безопасности </w:t>
      </w:r>
      <w:r>
        <w:t>дорожного движения детей.</w:t>
      </w:r>
    </w:p>
    <w:p w:rsidR="00135648" w:rsidRDefault="00EA7184">
      <w:pPr>
        <w:pStyle w:val="a3"/>
        <w:tabs>
          <w:tab w:val="left" w:pos="4904"/>
        </w:tabs>
        <w:ind w:right="42" w:firstLine="566"/>
        <w:jc w:val="left"/>
      </w:pPr>
      <w:r>
        <w:t>Всеговпришкольномлагере</w:t>
      </w:r>
      <w:r>
        <w:tab/>
        <w:t>имеетсястоловая,игровыекомнаты, спо</w:t>
      </w:r>
      <w:r w:rsidR="0078624F">
        <w:t>ртивная площадка</w:t>
      </w:r>
      <w:r>
        <w:t>, кружковая.</w:t>
      </w:r>
    </w:p>
    <w:p w:rsidR="00135648" w:rsidRDefault="00EA7184">
      <w:pPr>
        <w:pStyle w:val="a3"/>
        <w:ind w:right="29" w:firstLine="566"/>
        <w:jc w:val="left"/>
      </w:pPr>
      <w:r>
        <w:t>Вцеляхобеспечениябезопасностидетейпривходевлагерьдежуритохранник. Имеется КТС противопожарный.</w:t>
      </w:r>
    </w:p>
    <w:p w:rsidR="00135648" w:rsidRDefault="00EA7184">
      <w:pPr>
        <w:pStyle w:val="a3"/>
        <w:spacing w:before="2"/>
        <w:ind w:firstLine="706"/>
        <w:jc w:val="left"/>
      </w:pPr>
      <w:r>
        <w:t xml:space="preserve">Детей в пришкольный лагерь приводят и забирают родители (законные </w:t>
      </w:r>
      <w:r>
        <w:rPr>
          <w:spacing w:val="-2"/>
        </w:rPr>
        <w:t>представители).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563"/>
        </w:tabs>
        <w:spacing w:before="321"/>
        <w:ind w:left="563" w:hanging="422"/>
        <w:jc w:val="both"/>
        <w:rPr>
          <w:sz w:val="28"/>
        </w:rPr>
      </w:pPr>
      <w:r>
        <w:rPr>
          <w:sz w:val="28"/>
        </w:rPr>
        <w:t>РеализацияПрограммывключаетв</w:t>
      </w:r>
      <w:r>
        <w:rPr>
          <w:spacing w:val="-4"/>
          <w:sz w:val="28"/>
        </w:rPr>
        <w:t>себя:</w:t>
      </w:r>
    </w:p>
    <w:p w:rsidR="00135648" w:rsidRDefault="00EA7184">
      <w:pPr>
        <w:pStyle w:val="a3"/>
        <w:spacing w:line="322" w:lineRule="exact"/>
        <w:ind w:left="2283"/>
      </w:pPr>
      <w:r>
        <w:t>Вструктуресменыследующиесмысловые</w:t>
      </w:r>
      <w:r>
        <w:rPr>
          <w:spacing w:val="-2"/>
        </w:rPr>
        <w:t>этапы:</w:t>
      </w:r>
    </w:p>
    <w:p w:rsidR="00135648" w:rsidRDefault="00EA7184">
      <w:pPr>
        <w:pStyle w:val="a3"/>
        <w:ind w:right="36"/>
      </w:pPr>
      <w:r>
        <w:rPr>
          <w:b/>
        </w:rPr>
        <w:t>1этап– организационный период</w:t>
      </w:r>
      <w:r>
        <w:t>. Это этап организационного оформления первичных коллективов (определение целей, задач смены, работа насплочение отрядов, определение перспектив деятельности) – 1-3 день смены.</w:t>
      </w:r>
    </w:p>
    <w:p w:rsidR="00135648" w:rsidRDefault="00135648">
      <w:pPr>
        <w:pStyle w:val="a3"/>
        <w:sectPr w:rsidR="00135648">
          <w:pgSz w:w="11940" w:h="16850"/>
          <w:pgMar w:top="760" w:right="992" w:bottom="2160" w:left="1275" w:header="0" w:footer="1945" w:gutter="0"/>
          <w:cols w:space="720"/>
        </w:sectPr>
      </w:pPr>
    </w:p>
    <w:p w:rsidR="00135648" w:rsidRDefault="00EA7184">
      <w:pPr>
        <w:pStyle w:val="a3"/>
        <w:spacing w:before="75"/>
        <w:ind w:right="31"/>
      </w:pPr>
      <w:r>
        <w:lastRenderedPageBreak/>
        <w:t>Отрядныеделанаданномэтапеявляютсяосновнымсредствомформирования коллектива, его сплочения: КТД, в том числе малые формы, игры, огоньки знакомств, организационные сборы отряда и др.</w:t>
      </w:r>
    </w:p>
    <w:p w:rsidR="00135648" w:rsidRDefault="00EA7184">
      <w:pPr>
        <w:pStyle w:val="a3"/>
        <w:spacing w:before="3"/>
        <w:ind w:right="31"/>
      </w:pPr>
      <w:r>
        <w:t>Общелагерные дела. Вначале смены массовые дела отвечают целям и задачам организационного периода и работают на формирование первичных коллективов (отрядов), обеспечивают участие детей в той деятельности, которая им предлагается (включение в деятельность на когнитивном и эмоциональном уровне): общие сборы лагеря, часы знакомств, ритуалы, линейка открытия смены, классные встречи. В роли организатора выступает педагогический отряд, задавая образец, эталон для отрядов.</w:t>
      </w:r>
    </w:p>
    <w:p w:rsidR="00135648" w:rsidRDefault="00EA7184">
      <w:pPr>
        <w:pStyle w:val="a3"/>
        <w:ind w:right="27"/>
      </w:pPr>
      <w:r>
        <w:rPr>
          <w:b/>
        </w:rPr>
        <w:t xml:space="preserve">2этап – основной период (4-19 дни смены). </w:t>
      </w:r>
      <w:r>
        <w:t>На нем реализуется программа образовательной и воспитательной деятельности профильной смены. Идет активная деятельность отрядов по подготовке дел; реализация коллективно- творческих дел и участие в них; участие в образовательной программе смены; интенсивное погружение в деятельность Движения Первых на уровне отрядной и общелагерной деятельности. Основными формами работы являются игры на взаимодействие, выявление лидеров; тематический огонёк; маршрутная игра; конкурсная программа; интеллектуальная игра; викторина; аукцион;спартакиада;занятие;мастер-класс;встреча;коллективно-творческое дело; малая форма работы; игра по станциям; анализ дня; сбор; парад; экскурсия с погружением; выставка; отряд в гостях у отряда.</w:t>
      </w:r>
    </w:p>
    <w:p w:rsidR="00135648" w:rsidRDefault="00EA7184">
      <w:pPr>
        <w:pStyle w:val="a3"/>
        <w:ind w:right="29"/>
      </w:pPr>
      <w:r>
        <w:rPr>
          <w:b/>
        </w:rPr>
        <w:t xml:space="preserve">3этап – итоговый период (20-21 дни смены). </w:t>
      </w:r>
      <w:r>
        <w:t>На этом этапе планируется подведение итогов деятельности и построение перспектив использования полученного опыта за пределами лагеря – в деятельности Движения Первых; организация групповой и индивидуальной рефлексии участников смены; создание позитивного настроя на новые встречи и совместные проекты уже в рядах Движения Первых. Формы работы: прощальный огонёк; линейка закрытия; вожатский концерт; дискотека</w:t>
      </w:r>
    </w:p>
    <w:p w:rsidR="00135648" w:rsidRDefault="00EA7184">
      <w:pPr>
        <w:pStyle w:val="a3"/>
        <w:spacing w:line="242" w:lineRule="auto"/>
        <w:ind w:right="24" w:firstLine="701"/>
      </w:pPr>
      <w:r>
        <w:t>21.6.</w:t>
      </w:r>
      <w:r>
        <w:rPr>
          <w:b/>
        </w:rPr>
        <w:t xml:space="preserve">Анализ воспитательной работы </w:t>
      </w:r>
      <w:r>
        <w:t>пришкольного лагеря«Солнышко» осуществляется в соответствии с целевыми ориентирами результатов воспитания, личностными результатами воспитанников.</w:t>
      </w:r>
    </w:p>
    <w:p w:rsidR="00135648" w:rsidRDefault="00EA7184">
      <w:pPr>
        <w:pStyle w:val="a3"/>
        <w:ind w:right="30" w:firstLine="840"/>
      </w:pPr>
      <w:r>
        <w:t>Основная цель воспитательной работы пришкольного лагеря «Солнышко» в 2024 году было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правили норм поведения в интересах человека, семьи, общества и государства, изучениеправилдорожногодвижения,формирование уобучающихсячувства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Федерации,природеиокружающейсреде.Современный</w:t>
      </w:r>
      <w:r>
        <w:rPr>
          <w:spacing w:val="-2"/>
        </w:rPr>
        <w:t>российский</w:t>
      </w:r>
    </w:p>
    <w:p w:rsidR="00135648" w:rsidRDefault="00135648">
      <w:pPr>
        <w:pStyle w:val="a3"/>
        <w:sectPr w:rsidR="00135648">
          <w:pgSz w:w="11940" w:h="16850"/>
          <w:pgMar w:top="760" w:right="992" w:bottom="2160" w:left="1275" w:header="0" w:footer="1945" w:gutter="0"/>
          <w:cols w:space="720"/>
        </w:sectPr>
      </w:pPr>
    </w:p>
    <w:p w:rsidR="00135648" w:rsidRDefault="00EA7184">
      <w:pPr>
        <w:pStyle w:val="a3"/>
        <w:spacing w:before="75"/>
        <w:ind w:right="27"/>
      </w:pPr>
      <w:r>
        <w:lastRenderedPageBreak/>
        <w:t>общенациональный воспитательный идеал – высоконравственный,творческий,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</w:p>
    <w:p w:rsidR="00135648" w:rsidRDefault="00EA7184">
      <w:pPr>
        <w:pStyle w:val="a5"/>
        <w:numPr>
          <w:ilvl w:val="0"/>
          <w:numId w:val="5"/>
        </w:numPr>
        <w:tabs>
          <w:tab w:val="left" w:pos="1783"/>
        </w:tabs>
        <w:spacing w:before="3" w:line="322" w:lineRule="exact"/>
        <w:ind w:hanging="225"/>
        <w:jc w:val="both"/>
        <w:rPr>
          <w:sz w:val="28"/>
        </w:rPr>
      </w:pPr>
      <w:r>
        <w:rPr>
          <w:sz w:val="28"/>
        </w:rPr>
        <w:t>сменаорганизованас1по21июня2024года.Лагерь</w:t>
      </w:r>
      <w:r>
        <w:rPr>
          <w:spacing w:val="-2"/>
          <w:sz w:val="28"/>
        </w:rPr>
        <w:t>посещали</w:t>
      </w:r>
    </w:p>
    <w:p w:rsidR="00135648" w:rsidRDefault="00EA7184">
      <w:pPr>
        <w:pStyle w:val="a3"/>
        <w:ind w:right="27"/>
      </w:pPr>
      <w:r>
        <w:t>40 ребят в возрасте от 6 до 9 лет. Из них 20 девочек, 20 мальчиков,</w:t>
      </w:r>
      <w:r>
        <w:rPr>
          <w:spacing w:val="40"/>
        </w:rPr>
        <w:t xml:space="preserve"> 20</w:t>
      </w:r>
      <w:r>
        <w:t>из малоимущих семей, 20 из многодетных семей, 11 из неполных семей.Работастроиласьвсоответствиис</w:t>
      </w:r>
      <w:r>
        <w:rPr>
          <w:spacing w:val="-2"/>
        </w:rPr>
        <w:t>программой</w:t>
      </w:r>
    </w:p>
    <w:p w:rsidR="00135648" w:rsidRDefault="00EA7184">
      <w:pPr>
        <w:pStyle w:val="a3"/>
        <w:ind w:right="32"/>
      </w:pPr>
      <w:r>
        <w:t>«Содружество орлят России», рекомендованной Министерством просвещения Российской Федерации с учетом календаря единых действий в период летних каникул в детских оздоровительных лагерях Республики Тыва. Смена была профильной по безопасности дорожного движения детей и заняла 2 место в республиканском конкурсе за лучшую профильную смену средипришкольных лагерей.</w:t>
      </w:r>
    </w:p>
    <w:p w:rsidR="00135648" w:rsidRDefault="00EA7184">
      <w:pPr>
        <w:pStyle w:val="a3"/>
        <w:tabs>
          <w:tab w:val="left" w:pos="1599"/>
          <w:tab w:val="left" w:pos="1987"/>
          <w:tab w:val="left" w:pos="2146"/>
          <w:tab w:val="left" w:pos="2780"/>
          <w:tab w:val="left" w:pos="2832"/>
          <w:tab w:val="left" w:pos="3206"/>
          <w:tab w:val="left" w:pos="3321"/>
          <w:tab w:val="left" w:pos="3633"/>
          <w:tab w:val="left" w:pos="4041"/>
          <w:tab w:val="left" w:pos="4290"/>
          <w:tab w:val="left" w:pos="4381"/>
          <w:tab w:val="left" w:pos="4809"/>
          <w:tab w:val="left" w:pos="4928"/>
          <w:tab w:val="left" w:pos="5508"/>
          <w:tab w:val="left" w:pos="5835"/>
          <w:tab w:val="left" w:pos="5935"/>
          <w:tab w:val="left" w:pos="6521"/>
          <w:tab w:val="left" w:pos="6960"/>
          <w:tab w:val="left" w:pos="7043"/>
          <w:tab w:val="left" w:pos="7260"/>
          <w:tab w:val="left" w:pos="7320"/>
          <w:tab w:val="left" w:pos="7711"/>
          <w:tab w:val="left" w:pos="7787"/>
          <w:tab w:val="left" w:pos="8289"/>
          <w:tab w:val="left" w:pos="8583"/>
          <w:tab w:val="left" w:pos="8684"/>
          <w:tab w:val="left" w:pos="9015"/>
        </w:tabs>
        <w:ind w:right="29" w:firstLine="1416"/>
        <w:jc w:val="right"/>
      </w:pPr>
      <w:r>
        <w:rPr>
          <w:spacing w:val="-2"/>
        </w:rPr>
        <w:t>Каждый</w:t>
      </w:r>
      <w:r>
        <w:tab/>
      </w:r>
      <w:r>
        <w:rPr>
          <w:spacing w:val="-4"/>
        </w:rPr>
        <w:t>день,</w:t>
      </w:r>
      <w:r>
        <w:tab/>
      </w:r>
      <w:r>
        <w:rPr>
          <w:spacing w:val="-2"/>
        </w:rPr>
        <w:t>согласно</w:t>
      </w:r>
      <w:r>
        <w:tab/>
      </w:r>
      <w:r>
        <w:tab/>
      </w:r>
      <w:r>
        <w:rPr>
          <w:spacing w:val="-2"/>
        </w:rPr>
        <w:t>плану,</w:t>
      </w:r>
      <w:r>
        <w:tab/>
      </w:r>
      <w:r>
        <w:tab/>
      </w:r>
      <w:r>
        <w:rPr>
          <w:spacing w:val="-2"/>
        </w:rPr>
        <w:t>проводились</w:t>
      </w:r>
      <w:r>
        <w:tab/>
      </w:r>
      <w:r>
        <w:rPr>
          <w:spacing w:val="-2"/>
        </w:rPr>
        <w:t>воспитательные мероприятия,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носили</w:t>
      </w:r>
      <w:r>
        <w:tab/>
      </w:r>
      <w:r>
        <w:rPr>
          <w:spacing w:val="-2"/>
        </w:rPr>
        <w:t>познавательный,</w:t>
      </w:r>
      <w:r>
        <w:tab/>
      </w:r>
      <w:r>
        <w:rPr>
          <w:spacing w:val="-2"/>
        </w:rPr>
        <w:t>игровой,</w:t>
      </w:r>
      <w:r>
        <w:tab/>
      </w:r>
      <w:r>
        <w:tab/>
      </w:r>
      <w:r>
        <w:rPr>
          <w:spacing w:val="-2"/>
        </w:rPr>
        <w:t>воспитательно- трудовой,</w:t>
      </w:r>
      <w:r>
        <w:tab/>
      </w:r>
      <w:r>
        <w:rPr>
          <w:spacing w:val="-2"/>
        </w:rPr>
        <w:t>спортивный</w:t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творческо-развивающий</w:t>
      </w:r>
      <w:r>
        <w:tab/>
      </w:r>
      <w:r>
        <w:tab/>
      </w:r>
      <w:r>
        <w:tab/>
      </w:r>
      <w:r>
        <w:rPr>
          <w:spacing w:val="-2"/>
        </w:rPr>
        <w:t>характер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были </w:t>
      </w:r>
      <w:r>
        <w:t xml:space="preserve">направленынаукреплениездоровьяшкольников.Ребятабыливовлеченыв </w:t>
      </w:r>
      <w:r>
        <w:rPr>
          <w:spacing w:val="-2"/>
        </w:rPr>
        <w:t>приключения,</w:t>
      </w:r>
      <w:r>
        <w:tab/>
      </w:r>
      <w:r>
        <w:tab/>
      </w:r>
      <w:r>
        <w:rPr>
          <w:spacing w:val="-2"/>
        </w:rPr>
        <w:t>песни,</w:t>
      </w:r>
      <w:r>
        <w:tab/>
        <w:t>шутки,</w:t>
      </w:r>
      <w:r>
        <w:tab/>
      </w:r>
      <w:r>
        <w:tab/>
      </w:r>
      <w:r>
        <w:rPr>
          <w:spacing w:val="-2"/>
        </w:rPr>
        <w:t>танцы,</w:t>
      </w:r>
      <w:r>
        <w:tab/>
      </w:r>
      <w:r>
        <w:rPr>
          <w:spacing w:val="-2"/>
        </w:rPr>
        <w:t>конкурсы,</w:t>
      </w:r>
      <w:r>
        <w:tab/>
      </w:r>
      <w:r>
        <w:tab/>
      </w:r>
      <w:r>
        <w:rPr>
          <w:spacing w:val="-2"/>
        </w:rPr>
        <w:t>праздники,</w:t>
      </w:r>
      <w:r>
        <w:tab/>
      </w:r>
      <w:r>
        <w:tab/>
      </w:r>
      <w:r>
        <w:rPr>
          <w:spacing w:val="-2"/>
        </w:rPr>
        <w:t>музыка, присутствовал</w:t>
      </w:r>
      <w:r>
        <w:tab/>
      </w:r>
      <w:r>
        <w:tab/>
      </w:r>
      <w:r>
        <w:rPr>
          <w:spacing w:val="-4"/>
        </w:rPr>
        <w:t>дух</w:t>
      </w:r>
      <w:r>
        <w:tab/>
      </w:r>
      <w:r>
        <w:tab/>
      </w:r>
      <w:r>
        <w:rPr>
          <w:spacing w:val="-2"/>
        </w:rPr>
        <w:t>соревнования,</w:t>
      </w:r>
      <w:r>
        <w:tab/>
      </w:r>
      <w:r>
        <w:rPr>
          <w:spacing w:val="-2"/>
        </w:rPr>
        <w:t>одним</w:t>
      </w:r>
      <w:r>
        <w:tab/>
      </w:r>
      <w:r>
        <w:rPr>
          <w:spacing w:val="-2"/>
        </w:rPr>
        <w:t>словом</w:t>
      </w:r>
      <w:r>
        <w:tab/>
      </w:r>
      <w:r>
        <w:rPr>
          <w:spacing w:val="-10"/>
        </w:rPr>
        <w:t>-</w:t>
      </w:r>
      <w:r>
        <w:tab/>
      </w:r>
      <w:r>
        <w:tab/>
      </w:r>
      <w:r>
        <w:rPr>
          <w:spacing w:val="-2"/>
        </w:rPr>
        <w:t>яркий</w:t>
      </w:r>
      <w:r>
        <w:tab/>
      </w:r>
      <w:r>
        <w:rPr>
          <w:spacing w:val="-2"/>
        </w:rPr>
        <w:t xml:space="preserve">круговорот </w:t>
      </w:r>
      <w:r>
        <w:t>впечатленийиделзахлестывалребяттак,чтоскучатьимпростобыло</w:t>
      </w:r>
      <w:r>
        <w:rPr>
          <w:spacing w:val="-2"/>
        </w:rPr>
        <w:t>некогда.</w:t>
      </w:r>
    </w:p>
    <w:p w:rsidR="00135648" w:rsidRDefault="00EA7184">
      <w:pPr>
        <w:pStyle w:val="a3"/>
        <w:ind w:right="37" w:firstLine="840"/>
      </w:pPr>
      <w:r>
        <w:t>Новый день начинался с утренней зарядки и линейки, где поднимались флаги РФи РТ, звучали гимны. На линейке подводились итоги предыдущего дня. Ежедневно каждый отряд получал задание для подготовки к общелагерьному мероприятию.</w:t>
      </w:r>
    </w:p>
    <w:p w:rsidR="00135648" w:rsidRDefault="00EA7184">
      <w:pPr>
        <w:pStyle w:val="a3"/>
        <w:ind w:right="39" w:firstLine="840"/>
      </w:pPr>
      <w:r>
        <w:t>Для детей работники лагеря постарались создать такой микроклимат и условия, чтобы они смогли раскрыть и развить свой творческий потенциал, укрепить свое психическое и физическое здоровье.</w:t>
      </w:r>
    </w:p>
    <w:p w:rsidR="00135648" w:rsidRDefault="00135648">
      <w:pPr>
        <w:pStyle w:val="a3"/>
        <w:sectPr w:rsidR="00135648">
          <w:pgSz w:w="11940" w:h="16850"/>
          <w:pgMar w:top="760" w:right="992" w:bottom="2160" w:left="1275" w:header="0" w:footer="1945" w:gutter="0"/>
          <w:cols w:space="720"/>
        </w:sectPr>
      </w:pPr>
    </w:p>
    <w:p w:rsidR="00135648" w:rsidRDefault="00EA7184">
      <w:pPr>
        <w:pStyle w:val="a5"/>
        <w:numPr>
          <w:ilvl w:val="0"/>
          <w:numId w:val="1"/>
        </w:numPr>
        <w:tabs>
          <w:tab w:val="left" w:pos="1331"/>
        </w:tabs>
        <w:spacing w:before="75"/>
        <w:ind w:left="141" w:right="34" w:firstLine="840"/>
        <w:jc w:val="both"/>
        <w:rPr>
          <w:sz w:val="26"/>
        </w:rPr>
      </w:pPr>
      <w:r>
        <w:rPr>
          <w:b/>
          <w:sz w:val="28"/>
        </w:rPr>
        <w:lastRenderedPageBreak/>
        <w:t>Партнерское взаимодействи</w:t>
      </w:r>
      <w:r>
        <w:rPr>
          <w:sz w:val="28"/>
        </w:rPr>
        <w:t xml:space="preserve">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  <w:sz w:val="28"/>
        </w:rPr>
        <w:t>организации.</w:t>
      </w:r>
    </w:p>
    <w:p w:rsidR="00135648" w:rsidRDefault="00EA7184">
      <w:pPr>
        <w:pStyle w:val="a3"/>
        <w:spacing w:before="2"/>
        <w:ind w:right="34" w:firstLine="850"/>
      </w:pPr>
      <w:r>
        <w:t>Планируется партнерское взаимодействие с Движением Первых, Учебно-методическим центром военно-патриотического воспитаниямолодежи «Авангард» и другими общероссийскими общественными объединениями и организациями.</w:t>
      </w:r>
    </w:p>
    <w:p w:rsidR="00135648" w:rsidRDefault="00EA7184">
      <w:pPr>
        <w:pStyle w:val="a3"/>
        <w:ind w:right="36" w:firstLine="850"/>
      </w:pPr>
      <w:r>
        <w:t>Привлечение воспитательного потенциала партнерского взаимодействия предусматривает:</w:t>
      </w:r>
    </w:p>
    <w:p w:rsidR="00135648" w:rsidRDefault="00EA7184">
      <w:pPr>
        <w:pStyle w:val="a3"/>
        <w:ind w:right="31" w:firstLine="850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организаций- партнеровотдельныхзанятий,тематическихсобытий,отдельныхмероприятий и акций;совместная реализация тематических и профильных смены; социальные проекты, совместно разрабатываемые и реализуемые детьми, педагогамисорганизациями-партнерамиблаготворительного,экологического, патриотического, трудового и иных направлений деятельности, ориентированныенавоспитаниедетей,преобразованиеокружающегосоциума и позитивное воздействие на социальное окружение.</w:t>
      </w:r>
    </w:p>
    <w:p w:rsidR="00135648" w:rsidRDefault="00EA7184">
      <w:pPr>
        <w:pStyle w:val="a3"/>
        <w:ind w:right="35" w:firstLine="850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201"/>
        </w:tabs>
        <w:spacing w:before="4"/>
        <w:ind w:left="141" w:right="33" w:firstLine="710"/>
        <w:jc w:val="both"/>
        <w:rPr>
          <w:sz w:val="26"/>
        </w:rPr>
      </w:pPr>
      <w:r>
        <w:rPr>
          <w:sz w:val="28"/>
        </w:rPr>
        <w:t xml:space="preserve">Реализация воспитательного потенциала </w:t>
      </w:r>
      <w:r>
        <w:rPr>
          <w:b/>
          <w:sz w:val="28"/>
        </w:rPr>
        <w:t xml:space="preserve">взаимодействия с родительским сообществом - родителями (законными представителями) детей </w:t>
      </w:r>
      <w:r>
        <w:rPr>
          <w:sz w:val="28"/>
        </w:rPr>
        <w:t>может предусматривать следующие форматы:</w:t>
      </w:r>
    </w:p>
    <w:p w:rsidR="00135648" w:rsidRDefault="00EA7184">
      <w:pPr>
        <w:pStyle w:val="a3"/>
        <w:ind w:right="32" w:firstLine="850"/>
      </w:pPr>
      <w:r>
        <w:t>информирование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 воспитательной работы,внутреннего распорядка и режима, необходимых вещах, которые понадобятся ребенку, с помощью информации на сайте организации, в с</w:t>
      </w:r>
      <w:r w:rsidR="004B234E">
        <w:t>оциальных сетях и мессенджерах.</w:t>
      </w:r>
    </w:p>
    <w:p w:rsidR="00135648" w:rsidRDefault="00135648">
      <w:pPr>
        <w:pStyle w:val="a3"/>
        <w:sectPr w:rsidR="00135648">
          <w:pgSz w:w="11940" w:h="16850"/>
          <w:pgMar w:top="760" w:right="992" w:bottom="2160" w:left="1275" w:header="0" w:footer="1945" w:gutter="0"/>
          <w:cols w:space="720"/>
        </w:sectPr>
      </w:pPr>
    </w:p>
    <w:p w:rsidR="00135648" w:rsidRDefault="00EA7184">
      <w:pPr>
        <w:pStyle w:val="a5"/>
        <w:numPr>
          <w:ilvl w:val="0"/>
          <w:numId w:val="1"/>
        </w:numPr>
        <w:tabs>
          <w:tab w:val="left" w:pos="1192"/>
        </w:tabs>
        <w:spacing w:before="2"/>
        <w:ind w:left="141" w:right="31" w:firstLine="701"/>
        <w:jc w:val="both"/>
        <w:rPr>
          <w:sz w:val="26"/>
        </w:rPr>
      </w:pPr>
      <w:r>
        <w:rPr>
          <w:b/>
          <w:sz w:val="28"/>
        </w:rPr>
        <w:lastRenderedPageBreak/>
        <w:t xml:space="preserve">Кадровое обеспечение </w:t>
      </w:r>
      <w:r>
        <w:rPr>
          <w:sz w:val="28"/>
        </w:rPr>
        <w:t>реализации Программы предусматривает механизм кадрового обеспечения пришкольного лагеря «Солнышко»</w:t>
      </w:r>
      <w:r>
        <w:rPr>
          <w:i/>
          <w:sz w:val="28"/>
        </w:rPr>
        <w:t xml:space="preserve">, </w:t>
      </w:r>
      <w:r>
        <w:rPr>
          <w:sz w:val="28"/>
        </w:rPr>
        <w:t>направленный на достижение высокихстандартовкачества и эффективности в области воспитательной работы с детьми: начальник, 2 воспитателя, повар, помощник повара, кухонный работник, медицинский работник, уборщик помещений. Безопасность в пришкольном лагере обеспечивается сторожем- вахтером школы.</w:t>
      </w:r>
    </w:p>
    <w:p w:rsidR="00135648" w:rsidRDefault="00EA7184">
      <w:pPr>
        <w:pStyle w:val="a5"/>
        <w:numPr>
          <w:ilvl w:val="0"/>
          <w:numId w:val="1"/>
        </w:numPr>
        <w:tabs>
          <w:tab w:val="left" w:pos="1192"/>
        </w:tabs>
        <w:spacing w:before="2"/>
        <w:ind w:left="141" w:right="33" w:firstLine="701"/>
        <w:jc w:val="both"/>
        <w:rPr>
          <w:sz w:val="26"/>
        </w:rPr>
      </w:pPr>
      <w:r>
        <w:rPr>
          <w:b/>
          <w:sz w:val="28"/>
        </w:rPr>
        <w:t xml:space="preserve">Методическое обеспечение </w:t>
      </w:r>
      <w:r>
        <w:rPr>
          <w:sz w:val="28"/>
        </w:rPr>
        <w:t>реализации Программы предназначено для специалистов, ответственных за реализацию содержания программы смены. Методическое сопровождение программы обеспечивается программой по направлению деятельности Движения Первых «Патриотизм и историческая память» «Время первых: Служи Отечеству»</w:t>
      </w:r>
    </w:p>
    <w:p w:rsidR="004B234E" w:rsidRPr="004B234E" w:rsidRDefault="00EA7184" w:rsidP="004B234E">
      <w:pPr>
        <w:pStyle w:val="a5"/>
        <w:numPr>
          <w:ilvl w:val="0"/>
          <w:numId w:val="1"/>
        </w:numPr>
        <w:tabs>
          <w:tab w:val="left" w:pos="1197"/>
        </w:tabs>
        <w:spacing w:line="321" w:lineRule="exact"/>
        <w:ind w:left="1197" w:hanging="350"/>
        <w:jc w:val="both"/>
        <w:rPr>
          <w:b/>
          <w:sz w:val="26"/>
        </w:rPr>
      </w:pPr>
      <w:r>
        <w:rPr>
          <w:b/>
          <w:sz w:val="28"/>
        </w:rPr>
        <w:t>Материально-техническоеобеспечение</w:t>
      </w:r>
      <w:r>
        <w:rPr>
          <w:sz w:val="28"/>
        </w:rPr>
        <w:t>реализации</w:t>
      </w:r>
      <w:r>
        <w:rPr>
          <w:spacing w:val="-2"/>
          <w:sz w:val="28"/>
        </w:rPr>
        <w:t>Программы:</w:t>
      </w:r>
    </w:p>
    <w:p w:rsidR="004B234E" w:rsidRDefault="004B234E" w:rsidP="004B234E">
      <w:pPr>
        <w:pStyle w:val="a5"/>
        <w:numPr>
          <w:ilvl w:val="0"/>
          <w:numId w:val="6"/>
        </w:numPr>
        <w:tabs>
          <w:tab w:val="left" w:pos="1556"/>
        </w:tabs>
        <w:spacing w:before="75"/>
        <w:ind w:right="38" w:firstLine="850"/>
        <w:rPr>
          <w:sz w:val="28"/>
        </w:rPr>
      </w:pPr>
      <w:r>
        <w:rPr>
          <w:sz w:val="28"/>
        </w:rP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:rsidR="004B234E" w:rsidRDefault="004B234E" w:rsidP="004B234E">
      <w:pPr>
        <w:pStyle w:val="a5"/>
        <w:numPr>
          <w:ilvl w:val="0"/>
          <w:numId w:val="6"/>
        </w:numPr>
        <w:tabs>
          <w:tab w:val="left" w:pos="1556"/>
        </w:tabs>
        <w:spacing w:before="3"/>
        <w:ind w:right="39" w:firstLine="850"/>
        <w:rPr>
          <w:sz w:val="28"/>
        </w:rPr>
      </w:pPr>
      <w:r>
        <w:rPr>
          <w:sz w:val="28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4B234E" w:rsidRDefault="004B234E" w:rsidP="004B234E">
      <w:pPr>
        <w:pStyle w:val="a5"/>
        <w:numPr>
          <w:ilvl w:val="0"/>
          <w:numId w:val="6"/>
        </w:numPr>
        <w:tabs>
          <w:tab w:val="left" w:pos="1556"/>
        </w:tabs>
        <w:ind w:right="40" w:firstLine="850"/>
        <w:rPr>
          <w:sz w:val="28"/>
        </w:rPr>
      </w:pPr>
      <w:r>
        <w:rPr>
          <w:sz w:val="28"/>
        </w:rPr>
        <w:t>оборудованные локации для общелагерных и отрядных событий, отрядные места, отрядные уголки (стенды);</w:t>
      </w:r>
    </w:p>
    <w:p w:rsidR="004B234E" w:rsidRDefault="004B234E" w:rsidP="004B234E">
      <w:pPr>
        <w:pStyle w:val="a5"/>
        <w:numPr>
          <w:ilvl w:val="0"/>
          <w:numId w:val="6"/>
        </w:numPr>
        <w:tabs>
          <w:tab w:val="left" w:pos="1556"/>
        </w:tabs>
        <w:spacing w:line="321" w:lineRule="exact"/>
        <w:ind w:left="1556" w:hanging="565"/>
        <w:rPr>
          <w:sz w:val="28"/>
        </w:rPr>
      </w:pPr>
      <w:r>
        <w:rPr>
          <w:sz w:val="28"/>
        </w:rPr>
        <w:t>спортивныеплощадкииспортивный</w:t>
      </w:r>
      <w:r>
        <w:rPr>
          <w:spacing w:val="-2"/>
          <w:sz w:val="28"/>
        </w:rPr>
        <w:t>инвентарь;</w:t>
      </w:r>
    </w:p>
    <w:p w:rsidR="004B234E" w:rsidRDefault="004B234E" w:rsidP="004B234E">
      <w:pPr>
        <w:pStyle w:val="a5"/>
        <w:numPr>
          <w:ilvl w:val="0"/>
          <w:numId w:val="6"/>
        </w:numPr>
        <w:tabs>
          <w:tab w:val="left" w:pos="1556"/>
        </w:tabs>
        <w:ind w:right="38" w:firstLine="850"/>
        <w:rPr>
          <w:sz w:val="28"/>
        </w:rPr>
      </w:pPr>
      <w:r>
        <w:rPr>
          <w:sz w:val="28"/>
        </w:rPr>
        <w:t>канцелярские принадлежности в необходимом количестве для качественного оформления программных событий.</w:t>
      </w:r>
    </w:p>
    <w:p w:rsidR="00CD7B0F" w:rsidRDefault="00CD7B0F" w:rsidP="00CD7B0F">
      <w:pPr>
        <w:tabs>
          <w:tab w:val="left" w:pos="1556"/>
        </w:tabs>
        <w:ind w:right="38"/>
        <w:rPr>
          <w:sz w:val="28"/>
        </w:rPr>
      </w:pPr>
    </w:p>
    <w:p w:rsidR="00CD7B0F" w:rsidRDefault="00CD7B0F" w:rsidP="00CD7B0F">
      <w:pPr>
        <w:tabs>
          <w:tab w:val="left" w:pos="1556"/>
        </w:tabs>
        <w:ind w:right="38"/>
        <w:rPr>
          <w:sz w:val="28"/>
        </w:rPr>
      </w:pPr>
    </w:p>
    <w:p w:rsidR="00CD7B0F" w:rsidRPr="00CD7B0F" w:rsidRDefault="00CD7B0F" w:rsidP="00CD7B0F">
      <w:pPr>
        <w:tabs>
          <w:tab w:val="left" w:pos="1556"/>
        </w:tabs>
        <w:ind w:right="38"/>
        <w:jc w:val="center"/>
        <w:rPr>
          <w:sz w:val="28"/>
        </w:rPr>
        <w:sectPr w:rsidR="00CD7B0F" w:rsidRPr="00CD7B0F">
          <w:pgSz w:w="11940" w:h="16850"/>
          <w:pgMar w:top="760" w:right="992" w:bottom="2160" w:left="1275" w:header="0" w:footer="1945" w:gutter="0"/>
          <w:cols w:space="720"/>
        </w:sectPr>
      </w:pPr>
    </w:p>
    <w:p w:rsidR="00CD7B0F" w:rsidRDefault="00CD7B0F" w:rsidP="00CD7B0F">
      <w:pPr>
        <w:rPr>
          <w:sz w:val="28"/>
        </w:rPr>
      </w:pPr>
    </w:p>
    <w:p w:rsidR="00633063" w:rsidRPr="00633063" w:rsidRDefault="00633063" w:rsidP="00633063">
      <w:pPr>
        <w:ind w:left="3954"/>
        <w:jc w:val="both"/>
        <w:rPr>
          <w:b/>
          <w:sz w:val="24"/>
        </w:rPr>
      </w:pPr>
      <w:r w:rsidRPr="00633063">
        <w:rPr>
          <w:b/>
          <w:sz w:val="24"/>
        </w:rPr>
        <w:t>Воспитательный</w:t>
      </w:r>
      <w:r w:rsidRPr="00633063">
        <w:rPr>
          <w:b/>
          <w:spacing w:val="-4"/>
          <w:sz w:val="24"/>
        </w:rPr>
        <w:t>план</w:t>
      </w:r>
    </w:p>
    <w:p w:rsidR="00633063" w:rsidRPr="00633063" w:rsidRDefault="00633063" w:rsidP="00633063">
      <w:pPr>
        <w:spacing w:before="46"/>
        <w:rPr>
          <w:b/>
          <w:sz w:val="20"/>
          <w:szCs w:val="28"/>
        </w:rPr>
      </w:pP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1128"/>
        <w:gridCol w:w="1537"/>
        <w:gridCol w:w="2535"/>
        <w:gridCol w:w="3985"/>
      </w:tblGrid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10"/>
              </w:rPr>
              <w:t>№</w:t>
            </w:r>
          </w:p>
        </w:tc>
        <w:tc>
          <w:tcPr>
            <w:tcW w:w="1128" w:type="dxa"/>
          </w:tcPr>
          <w:p w:rsidR="00633063" w:rsidRPr="00633063" w:rsidRDefault="00633063" w:rsidP="00633063">
            <w:pPr>
              <w:spacing w:before="1" w:line="233" w:lineRule="exact"/>
              <w:ind w:left="312"/>
              <w:rPr>
                <w:b/>
              </w:rPr>
            </w:pPr>
            <w:r w:rsidRPr="00633063">
              <w:rPr>
                <w:b/>
                <w:spacing w:val="-4"/>
              </w:rPr>
              <w:t>Блок</w:t>
            </w: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/>
              <w:jc w:val="center"/>
              <w:rPr>
                <w:b/>
              </w:rPr>
            </w:pPr>
            <w:r w:rsidRPr="00633063">
              <w:rPr>
                <w:b/>
              </w:rPr>
              <w:t>№в</w:t>
            </w:r>
            <w:r w:rsidRPr="00633063">
              <w:rPr>
                <w:b/>
                <w:spacing w:val="-2"/>
              </w:rPr>
              <w:t>модуле</w:t>
            </w:r>
          </w:p>
        </w:tc>
        <w:tc>
          <w:tcPr>
            <w:tcW w:w="2535" w:type="dxa"/>
          </w:tcPr>
          <w:p w:rsidR="00633063" w:rsidRPr="00633063" w:rsidRDefault="00633063" w:rsidP="00633063">
            <w:pPr>
              <w:spacing w:before="1" w:line="233" w:lineRule="exact"/>
              <w:ind w:left="16" w:right="5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Модуль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before="1" w:line="233" w:lineRule="exact"/>
              <w:ind w:left="16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Мерприятие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211"/>
              <w:rPr>
                <w:b/>
              </w:rPr>
            </w:pPr>
            <w:r w:rsidRPr="00633063">
              <w:rPr>
                <w:b/>
                <w:spacing w:val="-10"/>
              </w:rPr>
              <w:t>1</w:t>
            </w:r>
          </w:p>
        </w:tc>
        <w:tc>
          <w:tcPr>
            <w:tcW w:w="1128" w:type="dxa"/>
            <w:vMerge w:val="restart"/>
          </w:tcPr>
          <w:p w:rsidR="00633063" w:rsidRPr="00633063" w:rsidRDefault="00633063" w:rsidP="00633063">
            <w:pPr>
              <w:spacing w:before="1"/>
              <w:ind w:left="220"/>
              <w:rPr>
                <w:b/>
              </w:rPr>
            </w:pPr>
            <w:r w:rsidRPr="00633063">
              <w:rPr>
                <w:b/>
                <w:spacing w:val="-2"/>
              </w:rPr>
              <w:t>Россия</w:t>
            </w: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1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before="1"/>
              <w:ind w:left="412"/>
              <w:rPr>
                <w:b/>
              </w:rPr>
            </w:pPr>
            <w:r w:rsidRPr="00633063">
              <w:rPr>
                <w:b/>
              </w:rPr>
              <w:t>Культура</w:t>
            </w:r>
            <w:r w:rsidRPr="00633063">
              <w:rPr>
                <w:b/>
                <w:spacing w:val="-2"/>
              </w:rPr>
              <w:t>России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Квест–игра«Россия!Родина</w:t>
            </w:r>
            <w:r w:rsidRPr="00633063">
              <w:rPr>
                <w:spacing w:val="-4"/>
                <w:lang w:val="ru-RU"/>
              </w:rPr>
              <w:t>моя»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211"/>
              <w:rPr>
                <w:b/>
              </w:rPr>
            </w:pPr>
            <w:r w:rsidRPr="00633063">
              <w:rPr>
                <w:b/>
                <w:spacing w:val="-10"/>
              </w:rPr>
              <w:t>2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2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Тематическийчас«Бытьс</w:t>
            </w:r>
            <w:r w:rsidRPr="00633063">
              <w:rPr>
                <w:spacing w:val="-2"/>
                <w:lang w:val="ru-RU"/>
              </w:rPr>
              <w:t>Россией»</w:t>
            </w:r>
          </w:p>
        </w:tc>
      </w:tr>
      <w:tr w:rsidR="00633063" w:rsidRPr="00633063" w:rsidTr="00633063">
        <w:trPr>
          <w:trHeight w:val="249"/>
        </w:trPr>
        <w:tc>
          <w:tcPr>
            <w:tcW w:w="533" w:type="dxa"/>
          </w:tcPr>
          <w:p w:rsidR="00633063" w:rsidRPr="00633063" w:rsidRDefault="00633063" w:rsidP="00633063">
            <w:pPr>
              <w:spacing w:line="229" w:lineRule="exact"/>
              <w:ind w:left="211"/>
              <w:rPr>
                <w:b/>
              </w:rPr>
            </w:pPr>
            <w:r w:rsidRPr="00633063">
              <w:rPr>
                <w:b/>
                <w:spacing w:val="-10"/>
              </w:rPr>
              <w:t>3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line="229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3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29" w:lineRule="exact"/>
              <w:ind w:left="110"/>
            </w:pPr>
            <w:r w:rsidRPr="00633063">
              <w:t>Акция«Окна</w:t>
            </w:r>
            <w:r w:rsidRPr="00633063">
              <w:rPr>
                <w:spacing w:val="-2"/>
              </w:rPr>
              <w:t>России»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211"/>
              <w:rPr>
                <w:b/>
              </w:rPr>
            </w:pPr>
            <w:r w:rsidRPr="00633063">
              <w:rPr>
                <w:b/>
                <w:spacing w:val="-10"/>
              </w:rPr>
              <w:t>4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4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Конкурс</w:t>
            </w:r>
            <w:r w:rsidRPr="00633063">
              <w:rPr>
                <w:spacing w:val="-2"/>
              </w:rPr>
              <w:t>рисунков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211"/>
              <w:rPr>
                <w:b/>
              </w:rPr>
            </w:pPr>
            <w:r w:rsidRPr="00633063">
              <w:rPr>
                <w:b/>
                <w:spacing w:val="-10"/>
              </w:rPr>
              <w:t>5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5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Деньтеатра.Театрим.</w:t>
            </w:r>
            <w:r w:rsidRPr="00633063">
              <w:rPr>
                <w:spacing w:val="-2"/>
                <w:lang w:val="ru-RU"/>
              </w:rPr>
              <w:t>В.Кок</w:t>
            </w:r>
            <w:r>
              <w:rPr>
                <w:spacing w:val="-2"/>
                <w:lang w:val="ru-RU"/>
              </w:rPr>
              <w:t>-</w:t>
            </w:r>
            <w:r w:rsidRPr="00633063">
              <w:rPr>
                <w:spacing w:val="-2"/>
                <w:lang w:val="ru-RU"/>
              </w:rPr>
              <w:t>оола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211"/>
              <w:rPr>
                <w:b/>
              </w:rPr>
            </w:pPr>
            <w:r w:rsidRPr="00633063">
              <w:rPr>
                <w:b/>
                <w:spacing w:val="-10"/>
              </w:rPr>
              <w:t>6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6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Фестиваль</w:t>
            </w:r>
            <w:r w:rsidRPr="00633063">
              <w:rPr>
                <w:spacing w:val="-2"/>
              </w:rPr>
              <w:t>творчества</w:t>
            </w:r>
          </w:p>
        </w:tc>
      </w:tr>
      <w:tr w:rsidR="00633063" w:rsidRPr="00633063" w:rsidTr="00633063">
        <w:trPr>
          <w:trHeight w:val="249"/>
        </w:trPr>
        <w:tc>
          <w:tcPr>
            <w:tcW w:w="533" w:type="dxa"/>
          </w:tcPr>
          <w:p w:rsidR="00633063" w:rsidRPr="00633063" w:rsidRDefault="00633063" w:rsidP="00633063">
            <w:pPr>
              <w:spacing w:line="229" w:lineRule="exact"/>
              <w:ind w:left="211"/>
              <w:rPr>
                <w:b/>
              </w:rPr>
            </w:pPr>
            <w:r w:rsidRPr="00633063">
              <w:rPr>
                <w:b/>
                <w:spacing w:val="-10"/>
              </w:rPr>
              <w:t>7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line="229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7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29" w:lineRule="exact"/>
              <w:ind w:left="110"/>
            </w:pPr>
            <w:r w:rsidRPr="00633063">
              <w:t>День</w:t>
            </w:r>
            <w:r w:rsidRPr="00633063">
              <w:rPr>
                <w:spacing w:val="-2"/>
              </w:rPr>
              <w:t>поэзии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10"/>
              <w:rPr>
                <w:b/>
              </w:rPr>
            </w:pPr>
            <w:r w:rsidRPr="00633063">
              <w:rPr>
                <w:b/>
                <w:spacing w:val="-10"/>
              </w:rPr>
              <w:t>8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1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before="1"/>
              <w:ind w:left="422" w:right="405" w:firstLine="110"/>
              <w:rPr>
                <w:b/>
                <w:lang w:val="ru-RU"/>
              </w:rPr>
            </w:pPr>
            <w:r w:rsidRPr="00633063">
              <w:rPr>
                <w:b/>
                <w:spacing w:val="-2"/>
                <w:lang w:val="ru-RU"/>
              </w:rPr>
              <w:t xml:space="preserve">Региональный </w:t>
            </w:r>
            <w:r w:rsidRPr="00633063">
              <w:rPr>
                <w:b/>
                <w:lang w:val="ru-RU"/>
              </w:rPr>
              <w:t>компонент«Мой</w:t>
            </w:r>
          </w:p>
          <w:p w:rsidR="00633063" w:rsidRPr="00633063" w:rsidRDefault="00633063" w:rsidP="00633063">
            <w:pPr>
              <w:spacing w:before="3" w:line="233" w:lineRule="exact"/>
              <w:ind w:left="590"/>
              <w:rPr>
                <w:b/>
                <w:lang w:val="ru-RU"/>
              </w:rPr>
            </w:pPr>
            <w:r w:rsidRPr="00633063">
              <w:rPr>
                <w:b/>
                <w:lang w:val="ru-RU"/>
              </w:rPr>
              <w:t>родной</w:t>
            </w:r>
            <w:r w:rsidRPr="00633063">
              <w:rPr>
                <w:b/>
                <w:spacing w:val="-2"/>
                <w:lang w:val="ru-RU"/>
              </w:rPr>
              <w:t>край»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Деньмалойродины-</w:t>
            </w:r>
            <w:r w:rsidRPr="00633063">
              <w:rPr>
                <w:spacing w:val="-4"/>
              </w:rPr>
              <w:t>Тыва</w:t>
            </w:r>
          </w:p>
        </w:tc>
      </w:tr>
      <w:tr w:rsidR="00633063" w:rsidRPr="00633063" w:rsidTr="00633063">
        <w:trPr>
          <w:trHeight w:val="499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10"/>
              <w:rPr>
                <w:b/>
              </w:rPr>
            </w:pPr>
            <w:r w:rsidRPr="00633063">
              <w:rPr>
                <w:b/>
                <w:spacing w:val="-10"/>
              </w:rPr>
              <w:t>9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2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9" w:lineRule="exact"/>
              <w:ind w:left="110"/>
            </w:pPr>
            <w:r w:rsidRPr="00633063">
              <w:t>ДеньАлександра</w:t>
            </w:r>
            <w:r w:rsidRPr="00633063">
              <w:rPr>
                <w:spacing w:val="-2"/>
              </w:rPr>
              <w:t>Даржая</w:t>
            </w:r>
          </w:p>
        </w:tc>
      </w:tr>
    </w:tbl>
    <w:p w:rsidR="00633063" w:rsidRPr="00633063" w:rsidRDefault="00633063" w:rsidP="00633063">
      <w:pPr>
        <w:spacing w:before="1" w:line="249" w:lineRule="exact"/>
        <w:ind w:left="110"/>
        <w:sectPr w:rsidR="00633063" w:rsidRPr="00633063">
          <w:pgSz w:w="11940" w:h="16850"/>
          <w:pgMar w:top="620" w:right="850" w:bottom="2286" w:left="1275" w:header="0" w:footer="1959" w:gutter="0"/>
          <w:cols w:space="720"/>
        </w:sectPr>
      </w:pP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1128"/>
        <w:gridCol w:w="1537"/>
        <w:gridCol w:w="2535"/>
        <w:gridCol w:w="3985"/>
      </w:tblGrid>
      <w:tr w:rsidR="00633063" w:rsidRPr="00633063" w:rsidTr="00633063">
        <w:trPr>
          <w:trHeight w:val="249"/>
        </w:trPr>
        <w:tc>
          <w:tcPr>
            <w:tcW w:w="533" w:type="dxa"/>
          </w:tcPr>
          <w:p w:rsidR="00633063" w:rsidRPr="00633063" w:rsidRDefault="00633063" w:rsidP="00633063">
            <w:pPr>
              <w:spacing w:line="230" w:lineRule="exact"/>
              <w:ind w:left="110"/>
              <w:rPr>
                <w:b/>
              </w:rPr>
            </w:pPr>
            <w:r w:rsidRPr="00633063">
              <w:rPr>
                <w:b/>
                <w:spacing w:val="-5"/>
              </w:rPr>
              <w:lastRenderedPageBreak/>
              <w:t>10</w:t>
            </w:r>
          </w:p>
        </w:tc>
        <w:tc>
          <w:tcPr>
            <w:tcW w:w="1128" w:type="dxa"/>
            <w:vMerge w:val="restart"/>
          </w:tcPr>
          <w:p w:rsidR="00633063" w:rsidRPr="00633063" w:rsidRDefault="00633063" w:rsidP="00633063"/>
        </w:tc>
        <w:tc>
          <w:tcPr>
            <w:tcW w:w="1537" w:type="dxa"/>
          </w:tcPr>
          <w:p w:rsidR="00633063" w:rsidRPr="00633063" w:rsidRDefault="00633063" w:rsidP="00633063">
            <w:pPr>
              <w:spacing w:line="230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1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line="249" w:lineRule="exact"/>
              <w:ind w:left="16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Спортивно-</w:t>
            </w:r>
          </w:p>
          <w:p w:rsidR="00633063" w:rsidRPr="00633063" w:rsidRDefault="00633063" w:rsidP="00633063">
            <w:pPr>
              <w:spacing w:before="1" w:line="243" w:lineRule="exact"/>
              <w:ind w:left="16" w:right="1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оздоровительное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0" w:lineRule="exact"/>
              <w:ind w:left="110"/>
            </w:pPr>
            <w:r w:rsidRPr="00633063">
              <w:t>Подвижные</w:t>
            </w:r>
            <w:r w:rsidRPr="00633063">
              <w:rPr>
                <w:spacing w:val="-4"/>
              </w:rPr>
              <w:t>игры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10"/>
              <w:rPr>
                <w:b/>
              </w:rPr>
            </w:pPr>
            <w:r w:rsidRPr="00633063">
              <w:rPr>
                <w:b/>
                <w:spacing w:val="-5"/>
              </w:rPr>
              <w:t>11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2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Игра</w:t>
            </w:r>
            <w:r w:rsidRPr="00633063">
              <w:rPr>
                <w:spacing w:val="-2"/>
              </w:rPr>
              <w:t>«Следопыт»</w:t>
            </w:r>
          </w:p>
        </w:tc>
      </w:tr>
      <w:tr w:rsidR="00633063" w:rsidRPr="00633063" w:rsidTr="00633063">
        <w:trPr>
          <w:trHeight w:val="508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10"/>
              <w:rPr>
                <w:b/>
              </w:rPr>
            </w:pPr>
            <w:r w:rsidRPr="00633063">
              <w:rPr>
                <w:b/>
                <w:spacing w:val="-5"/>
              </w:rPr>
              <w:t>12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1</w:t>
            </w:r>
          </w:p>
        </w:tc>
        <w:tc>
          <w:tcPr>
            <w:tcW w:w="2535" w:type="dxa"/>
          </w:tcPr>
          <w:p w:rsidR="00633063" w:rsidRPr="00633063" w:rsidRDefault="00633063" w:rsidP="00633063">
            <w:pPr>
              <w:spacing w:before="1"/>
              <w:ind w:left="16" w:right="4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Профориентация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9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Встречиспредставителями</w:t>
            </w:r>
            <w:r w:rsidRPr="00633063">
              <w:rPr>
                <w:spacing w:val="-2"/>
                <w:lang w:val="ru-RU"/>
              </w:rPr>
              <w:t>разных</w:t>
            </w:r>
          </w:p>
          <w:p w:rsidR="00633063" w:rsidRPr="00633063" w:rsidRDefault="00633063" w:rsidP="00633063">
            <w:pPr>
              <w:spacing w:before="1" w:line="238" w:lineRule="exact"/>
              <w:ind w:left="110"/>
              <w:rPr>
                <w:lang w:val="ru-RU"/>
              </w:rPr>
            </w:pPr>
            <w:r w:rsidRPr="00633063">
              <w:rPr>
                <w:spacing w:val="-2"/>
                <w:lang w:val="ru-RU"/>
              </w:rPr>
              <w:t>профессий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13</w:t>
            </w:r>
          </w:p>
        </w:tc>
        <w:tc>
          <w:tcPr>
            <w:tcW w:w="1128" w:type="dxa"/>
            <w:vMerge w:val="restart"/>
          </w:tcPr>
          <w:p w:rsidR="00633063" w:rsidRPr="00633063" w:rsidRDefault="00633063" w:rsidP="00633063">
            <w:pPr>
              <w:spacing w:before="1"/>
              <w:ind w:left="336"/>
              <w:rPr>
                <w:b/>
              </w:rPr>
            </w:pPr>
            <w:r w:rsidRPr="00633063">
              <w:rPr>
                <w:b/>
                <w:spacing w:val="-5"/>
              </w:rPr>
              <w:t>Мир</w:t>
            </w: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8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before="1"/>
              <w:ind w:left="412"/>
              <w:rPr>
                <w:b/>
              </w:rPr>
            </w:pPr>
            <w:r w:rsidRPr="00633063">
              <w:rPr>
                <w:b/>
              </w:rPr>
              <w:t>Культура</w:t>
            </w:r>
            <w:r w:rsidRPr="00633063">
              <w:rPr>
                <w:b/>
                <w:spacing w:val="-2"/>
              </w:rPr>
              <w:t>России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68"/>
            </w:pPr>
            <w:r w:rsidRPr="00633063">
              <w:t>«Моя</w:t>
            </w:r>
            <w:r w:rsidRPr="00633063">
              <w:rPr>
                <w:spacing w:val="-2"/>
              </w:rPr>
              <w:t>страна»</w:t>
            </w:r>
          </w:p>
        </w:tc>
      </w:tr>
      <w:tr w:rsidR="00633063" w:rsidRPr="00633063" w:rsidTr="00633063">
        <w:trPr>
          <w:trHeight w:val="249"/>
        </w:trPr>
        <w:tc>
          <w:tcPr>
            <w:tcW w:w="533" w:type="dxa"/>
          </w:tcPr>
          <w:p w:rsidR="00633063" w:rsidRPr="00633063" w:rsidRDefault="00633063" w:rsidP="00633063">
            <w:pPr>
              <w:spacing w:line="229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14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line="229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9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29" w:lineRule="exact"/>
              <w:ind w:left="168"/>
            </w:pPr>
            <w:r w:rsidRPr="00633063">
              <w:t>«История</w:t>
            </w:r>
            <w:r w:rsidRPr="00633063">
              <w:rPr>
                <w:spacing w:val="-2"/>
              </w:rPr>
              <w:t>космонавтики»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4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15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4" w:lineRule="exact"/>
              <w:ind w:left="15" w:right="5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10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5" w:lineRule="exact"/>
              <w:ind w:left="110"/>
            </w:pPr>
            <w:r w:rsidRPr="00633063">
              <w:t>«Героинашего</w:t>
            </w:r>
            <w:r w:rsidRPr="00633063">
              <w:rPr>
                <w:spacing w:val="-2"/>
              </w:rPr>
              <w:t>времени»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16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5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11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День</w:t>
            </w:r>
            <w:r w:rsidRPr="00633063">
              <w:rPr>
                <w:spacing w:val="-2"/>
              </w:rPr>
              <w:t>Артека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17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1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before="1"/>
              <w:ind w:left="240"/>
              <w:rPr>
                <w:b/>
              </w:rPr>
            </w:pPr>
            <w:r w:rsidRPr="00633063">
              <w:rPr>
                <w:b/>
              </w:rPr>
              <w:t>Экскурсиии</w:t>
            </w:r>
            <w:r w:rsidRPr="00633063">
              <w:rPr>
                <w:b/>
                <w:spacing w:val="-2"/>
              </w:rPr>
              <w:t>походы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  <w:rPr>
                <w:lang w:val="ru-RU"/>
              </w:rPr>
            </w:pPr>
            <w:r w:rsidRPr="00633063">
              <w:t>Экскурсия</w:t>
            </w:r>
            <w:r>
              <w:rPr>
                <w:lang w:val="ru-RU"/>
              </w:rPr>
              <w:t>в сельскую библиотеку</w:t>
            </w:r>
          </w:p>
        </w:tc>
      </w:tr>
      <w:tr w:rsidR="00633063" w:rsidRPr="00633063" w:rsidTr="00633063">
        <w:trPr>
          <w:trHeight w:val="503"/>
        </w:trPr>
        <w:tc>
          <w:tcPr>
            <w:tcW w:w="533" w:type="dxa"/>
          </w:tcPr>
          <w:p w:rsidR="00633063" w:rsidRPr="00633063" w:rsidRDefault="00633063" w:rsidP="00633063">
            <w:pPr>
              <w:spacing w:line="249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18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line="249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2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4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Экскурсияпоселу«Улица</w:t>
            </w:r>
            <w:r w:rsidRPr="00633063">
              <w:rPr>
                <w:spacing w:val="-4"/>
                <w:lang w:val="ru-RU"/>
              </w:rPr>
              <w:t>полна</w:t>
            </w:r>
          </w:p>
          <w:p w:rsidR="00633063" w:rsidRPr="00633063" w:rsidRDefault="00633063" w:rsidP="00633063">
            <w:pPr>
              <w:spacing w:before="1" w:line="238" w:lineRule="exact"/>
              <w:ind w:left="110"/>
              <w:rPr>
                <w:lang w:val="ru-RU"/>
              </w:rPr>
            </w:pPr>
            <w:r w:rsidRPr="00633063">
              <w:rPr>
                <w:spacing w:val="-2"/>
                <w:lang w:val="ru-RU"/>
              </w:rPr>
              <w:t>неожиданностей»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87"/>
              <w:rPr>
                <w:b/>
              </w:rPr>
            </w:pPr>
            <w:r w:rsidRPr="00633063">
              <w:rPr>
                <w:b/>
                <w:spacing w:val="-5"/>
              </w:rPr>
              <w:t>19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3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Квест-игра«Дорога</w:t>
            </w:r>
            <w:r w:rsidRPr="00633063">
              <w:rPr>
                <w:spacing w:val="-2"/>
              </w:rPr>
              <w:t>приключений»</w:t>
            </w:r>
          </w:p>
        </w:tc>
      </w:tr>
      <w:tr w:rsidR="00633063" w:rsidRPr="00633063" w:rsidTr="00633063">
        <w:trPr>
          <w:trHeight w:val="504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20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4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50" w:lineRule="exact"/>
              <w:ind w:left="110"/>
            </w:pPr>
            <w:r w:rsidRPr="00633063">
              <w:t>Экскурсия«Видыпешеходных</w:t>
            </w:r>
            <w:r w:rsidRPr="00633063">
              <w:rPr>
                <w:spacing w:val="-2"/>
              </w:rPr>
              <w:t>переходов</w:t>
            </w:r>
          </w:p>
        </w:tc>
      </w:tr>
      <w:tr w:rsidR="00633063" w:rsidRPr="00633063" w:rsidTr="00633063">
        <w:trPr>
          <w:trHeight w:val="508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21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5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9" w:lineRule="exact"/>
              <w:ind w:left="110"/>
            </w:pPr>
            <w:r w:rsidRPr="00633063">
              <w:rPr>
                <w:lang w:val="ru-RU"/>
              </w:rPr>
              <w:t>Экскурсияв</w:t>
            </w:r>
            <w:r>
              <w:rPr>
                <w:lang w:val="ru-RU"/>
              </w:rPr>
              <w:t>Еловый лес</w:t>
            </w:r>
          </w:p>
        </w:tc>
      </w:tr>
      <w:tr w:rsidR="00633063" w:rsidRPr="00633063" w:rsidTr="00633063">
        <w:trPr>
          <w:trHeight w:val="503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22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3</w:t>
            </w:r>
          </w:p>
        </w:tc>
        <w:tc>
          <w:tcPr>
            <w:tcW w:w="2535" w:type="dxa"/>
          </w:tcPr>
          <w:p w:rsidR="00633063" w:rsidRPr="00633063" w:rsidRDefault="00633063" w:rsidP="00633063">
            <w:pPr>
              <w:spacing w:before="1" w:line="251" w:lineRule="exact"/>
              <w:ind w:left="16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Спортивно-</w:t>
            </w:r>
          </w:p>
          <w:p w:rsidR="00633063" w:rsidRPr="00633063" w:rsidRDefault="00633063" w:rsidP="00633063">
            <w:pPr>
              <w:spacing w:line="232" w:lineRule="exact"/>
              <w:ind w:left="16" w:right="1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оздоровительное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9" w:lineRule="exact"/>
              <w:ind w:left="110"/>
            </w:pPr>
            <w:r w:rsidRPr="00633063">
              <w:t>Спортивныеподвижные</w:t>
            </w:r>
            <w:r w:rsidRPr="00633063">
              <w:rPr>
                <w:spacing w:val="-4"/>
              </w:rPr>
              <w:t>игры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23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1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before="1"/>
              <w:ind w:left="643" w:right="635" w:firstLine="19"/>
              <w:rPr>
                <w:b/>
              </w:rPr>
            </w:pPr>
            <w:r w:rsidRPr="00633063">
              <w:rPr>
                <w:b/>
                <w:spacing w:val="-2"/>
              </w:rPr>
              <w:t>Социальноепартнерство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Встречаспредставителями</w:t>
            </w:r>
            <w:r w:rsidRPr="00633063">
              <w:rPr>
                <w:spacing w:val="-4"/>
              </w:rPr>
              <w:t>ГИБДД</w:t>
            </w:r>
          </w:p>
        </w:tc>
      </w:tr>
      <w:tr w:rsidR="00633063" w:rsidRPr="00633063" w:rsidTr="00633063">
        <w:trPr>
          <w:trHeight w:val="509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24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2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9" w:lineRule="exact"/>
              <w:ind w:left="110"/>
            </w:pPr>
            <w:r w:rsidRPr="00633063">
              <w:t>Приглашение</w:t>
            </w:r>
            <w:r w:rsidRPr="00633063">
              <w:rPr>
                <w:spacing w:val="-2"/>
              </w:rPr>
              <w:t>лаборатории</w:t>
            </w:r>
          </w:p>
          <w:p w:rsidR="00633063" w:rsidRPr="00633063" w:rsidRDefault="00633063" w:rsidP="00633063">
            <w:pPr>
              <w:spacing w:before="2" w:line="238" w:lineRule="exact"/>
              <w:ind w:left="110"/>
            </w:pPr>
            <w:r w:rsidRPr="00633063">
              <w:rPr>
                <w:spacing w:val="-2"/>
              </w:rPr>
              <w:t>безопасности</w:t>
            </w:r>
          </w:p>
        </w:tc>
      </w:tr>
      <w:tr w:rsidR="00633063" w:rsidRPr="00633063" w:rsidTr="00633063">
        <w:trPr>
          <w:trHeight w:val="503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25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3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7" w:lineRule="exact"/>
              <w:ind w:left="110"/>
            </w:pPr>
            <w:r w:rsidRPr="00633063">
              <w:t>Встречас</w:t>
            </w:r>
            <w:r w:rsidRPr="00633063">
              <w:rPr>
                <w:spacing w:val="-2"/>
              </w:rPr>
              <w:t>представителями</w:t>
            </w:r>
          </w:p>
          <w:p w:rsidR="00633063" w:rsidRPr="00633063" w:rsidRDefault="00633063" w:rsidP="00633063">
            <w:pPr>
              <w:spacing w:line="236" w:lineRule="exact"/>
              <w:ind w:left="110"/>
            </w:pPr>
            <w:r w:rsidRPr="00633063">
              <w:rPr>
                <w:spacing w:val="-2"/>
              </w:rPr>
              <w:t>«Авангард»</w:t>
            </w:r>
          </w:p>
        </w:tc>
      </w:tr>
      <w:tr w:rsidR="00633063" w:rsidRPr="00633063" w:rsidTr="00633063">
        <w:trPr>
          <w:trHeight w:val="714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26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1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before="1"/>
              <w:ind w:left="590" w:hanging="15"/>
              <w:rPr>
                <w:b/>
              </w:rPr>
            </w:pPr>
            <w:r w:rsidRPr="00633063">
              <w:rPr>
                <w:b/>
                <w:spacing w:val="-2"/>
              </w:rPr>
              <w:t>Инклюзивноепространство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9" w:lineRule="exact"/>
              <w:ind w:left="110"/>
            </w:pPr>
            <w:r w:rsidRPr="00633063">
              <w:t>Конкурс</w:t>
            </w:r>
            <w:r w:rsidRPr="00633063">
              <w:rPr>
                <w:spacing w:val="-2"/>
              </w:rPr>
              <w:t>поделок</w:t>
            </w:r>
          </w:p>
        </w:tc>
      </w:tr>
      <w:tr w:rsidR="00633063" w:rsidRPr="00633063" w:rsidTr="00633063">
        <w:trPr>
          <w:trHeight w:val="715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27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2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2" w:lineRule="auto"/>
              <w:ind w:left="110"/>
            </w:pPr>
            <w:r w:rsidRPr="00633063">
              <w:rPr>
                <w:lang w:val="ru-RU"/>
              </w:rPr>
              <w:t xml:space="preserve">Играпостанциям«Твори!Выдумывай! </w:t>
            </w:r>
            <w:r w:rsidRPr="00633063">
              <w:rPr>
                <w:spacing w:val="-2"/>
              </w:rPr>
              <w:t>Пробуй!»</w:t>
            </w:r>
          </w:p>
        </w:tc>
      </w:tr>
      <w:tr w:rsidR="00633063" w:rsidRPr="00633063" w:rsidTr="00633063">
        <w:trPr>
          <w:trHeight w:val="714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28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3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7" w:lineRule="auto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 xml:space="preserve">Актерскаяигра«Путешествиевстрану </w:t>
            </w:r>
            <w:r w:rsidRPr="00633063">
              <w:rPr>
                <w:spacing w:val="-2"/>
                <w:lang w:val="ru-RU"/>
              </w:rPr>
              <w:t>сказок»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29</w:t>
            </w:r>
          </w:p>
        </w:tc>
        <w:tc>
          <w:tcPr>
            <w:tcW w:w="1128" w:type="dxa"/>
            <w:vMerge w:val="restart"/>
          </w:tcPr>
          <w:p w:rsidR="00633063" w:rsidRPr="00633063" w:rsidRDefault="00633063" w:rsidP="00633063"/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1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before="3" w:line="237" w:lineRule="auto"/>
              <w:ind w:left="216" w:firstLine="388"/>
              <w:rPr>
                <w:b/>
              </w:rPr>
            </w:pPr>
            <w:r w:rsidRPr="00633063">
              <w:rPr>
                <w:b/>
                <w:spacing w:val="-2"/>
              </w:rPr>
              <w:t>Безопасность</w:t>
            </w:r>
            <w:r w:rsidRPr="00633063">
              <w:rPr>
                <w:b/>
              </w:rPr>
              <w:t>дорожногодвижения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Видеозанятиянатему</w:t>
            </w:r>
            <w:r w:rsidRPr="00633063">
              <w:rPr>
                <w:spacing w:val="-5"/>
              </w:rPr>
              <w:t>ПДД</w:t>
            </w:r>
          </w:p>
        </w:tc>
      </w:tr>
      <w:tr w:rsidR="00633063" w:rsidRPr="00633063" w:rsidTr="00633063">
        <w:trPr>
          <w:trHeight w:val="503"/>
        </w:trPr>
        <w:tc>
          <w:tcPr>
            <w:tcW w:w="533" w:type="dxa"/>
          </w:tcPr>
          <w:p w:rsidR="00633063" w:rsidRPr="00633063" w:rsidRDefault="00633063" w:rsidP="00633063">
            <w:pPr>
              <w:spacing w:line="249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30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line="249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2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5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Схемабезопасногопути«Дом-</w:t>
            </w:r>
            <w:r w:rsidRPr="00633063">
              <w:rPr>
                <w:spacing w:val="-2"/>
                <w:lang w:val="ru-RU"/>
              </w:rPr>
              <w:t>лагерь-</w:t>
            </w:r>
          </w:p>
          <w:p w:rsidR="00633063" w:rsidRPr="00633063" w:rsidRDefault="00633063" w:rsidP="00633063">
            <w:pPr>
              <w:spacing w:before="1" w:line="238" w:lineRule="exact"/>
              <w:ind w:left="110"/>
            </w:pPr>
            <w:r w:rsidRPr="00633063">
              <w:rPr>
                <w:spacing w:val="-4"/>
              </w:rPr>
              <w:t>дом»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31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3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Игра «ПДДглазами</w:t>
            </w:r>
            <w:r w:rsidRPr="00633063">
              <w:rPr>
                <w:spacing w:val="-2"/>
              </w:rPr>
              <w:t>детей»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32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4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Кросс-пазл</w:t>
            </w:r>
            <w:r w:rsidRPr="00633063">
              <w:rPr>
                <w:spacing w:val="-4"/>
              </w:rPr>
              <w:t>«ПДД»</w:t>
            </w:r>
          </w:p>
        </w:tc>
      </w:tr>
      <w:tr w:rsidR="00633063" w:rsidRPr="00633063" w:rsidTr="00633063">
        <w:trPr>
          <w:trHeight w:val="249"/>
        </w:trPr>
        <w:tc>
          <w:tcPr>
            <w:tcW w:w="533" w:type="dxa"/>
          </w:tcPr>
          <w:p w:rsidR="00633063" w:rsidRPr="00633063" w:rsidRDefault="00633063" w:rsidP="00633063">
            <w:pPr>
              <w:spacing w:line="229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33</w:t>
            </w:r>
          </w:p>
        </w:tc>
        <w:tc>
          <w:tcPr>
            <w:tcW w:w="1128" w:type="dxa"/>
            <w:vMerge w:val="restart"/>
          </w:tcPr>
          <w:p w:rsidR="00633063" w:rsidRPr="00633063" w:rsidRDefault="00633063" w:rsidP="00633063">
            <w:pPr>
              <w:spacing w:line="249" w:lineRule="exact"/>
              <w:ind w:left="148"/>
              <w:rPr>
                <w:b/>
              </w:rPr>
            </w:pPr>
            <w:r w:rsidRPr="00633063">
              <w:rPr>
                <w:b/>
                <w:spacing w:val="-2"/>
              </w:rPr>
              <w:t>Человек</w:t>
            </w: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line="229" w:lineRule="exact"/>
              <w:ind w:left="15" w:right="5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12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line="249" w:lineRule="exact"/>
              <w:ind w:left="412"/>
              <w:rPr>
                <w:b/>
              </w:rPr>
            </w:pPr>
            <w:r w:rsidRPr="00633063">
              <w:rPr>
                <w:b/>
              </w:rPr>
              <w:t>Культура</w:t>
            </w:r>
            <w:r w:rsidRPr="00633063">
              <w:rPr>
                <w:b/>
                <w:spacing w:val="-2"/>
              </w:rPr>
              <w:t>России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29" w:lineRule="exact"/>
              <w:ind w:left="110"/>
            </w:pPr>
            <w:r w:rsidRPr="00633063">
              <w:t>ДеньАлександра</w:t>
            </w:r>
            <w:r w:rsidRPr="00633063">
              <w:rPr>
                <w:spacing w:val="-2"/>
              </w:rPr>
              <w:t>Невского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34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5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13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ДеньПетра</w:t>
            </w:r>
            <w:r w:rsidRPr="00633063">
              <w:rPr>
                <w:spacing w:val="-2"/>
              </w:rPr>
              <w:t>Первого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lastRenderedPageBreak/>
              <w:t>35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5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14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ДеньЮрия</w:t>
            </w:r>
            <w:r w:rsidRPr="00633063">
              <w:rPr>
                <w:spacing w:val="-2"/>
              </w:rPr>
              <w:t>Гагарина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36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5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15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5" w:lineRule="exact"/>
              <w:ind w:left="110"/>
            </w:pPr>
            <w:r w:rsidRPr="00633063">
              <w:t>ДеньАлександра</w:t>
            </w:r>
            <w:r w:rsidRPr="00633063">
              <w:rPr>
                <w:spacing w:val="-2"/>
              </w:rPr>
              <w:t>Пушкина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37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5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16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ДеньГеоргия</w:t>
            </w:r>
            <w:r w:rsidRPr="00633063">
              <w:rPr>
                <w:spacing w:val="-2"/>
              </w:rPr>
              <w:t>Жукова</w:t>
            </w:r>
          </w:p>
        </w:tc>
      </w:tr>
      <w:tr w:rsidR="00633063" w:rsidRPr="00633063" w:rsidTr="00633063">
        <w:trPr>
          <w:trHeight w:val="249"/>
        </w:trPr>
        <w:tc>
          <w:tcPr>
            <w:tcW w:w="533" w:type="dxa"/>
          </w:tcPr>
          <w:p w:rsidR="00633063" w:rsidRPr="00633063" w:rsidRDefault="00633063" w:rsidP="00633063">
            <w:pPr>
              <w:spacing w:line="229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38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line="229" w:lineRule="exact"/>
              <w:ind w:left="15" w:right="5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17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29" w:lineRule="exact"/>
              <w:ind w:left="110"/>
            </w:pPr>
            <w:r w:rsidRPr="00633063">
              <w:t>ДеньФедора</w:t>
            </w:r>
            <w:r w:rsidRPr="00633063">
              <w:rPr>
                <w:spacing w:val="-2"/>
              </w:rPr>
              <w:t>Шаляпина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39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5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18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ДеньМарины</w:t>
            </w:r>
            <w:r w:rsidRPr="00633063">
              <w:rPr>
                <w:spacing w:val="-2"/>
              </w:rPr>
              <w:t>Цветаевой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40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3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before="1"/>
              <w:ind w:left="422" w:firstLine="110"/>
              <w:rPr>
                <w:b/>
                <w:lang w:val="ru-RU"/>
              </w:rPr>
            </w:pPr>
            <w:r w:rsidRPr="00633063">
              <w:rPr>
                <w:b/>
                <w:spacing w:val="-2"/>
                <w:lang w:val="ru-RU"/>
              </w:rPr>
              <w:t>Региональный</w:t>
            </w:r>
          </w:p>
          <w:p w:rsidR="00633063" w:rsidRPr="00633063" w:rsidRDefault="00633063" w:rsidP="00633063">
            <w:pPr>
              <w:spacing w:line="250" w:lineRule="exact"/>
              <w:ind w:left="590" w:right="405" w:hanging="168"/>
              <w:rPr>
                <w:b/>
                <w:lang w:val="ru-RU"/>
              </w:rPr>
            </w:pPr>
            <w:r w:rsidRPr="00633063">
              <w:rPr>
                <w:b/>
                <w:lang w:val="ru-RU"/>
              </w:rPr>
              <w:t>компонент«Мой родной край»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Деньтружениковтыланашего</w:t>
            </w:r>
            <w:r w:rsidRPr="00633063">
              <w:rPr>
                <w:spacing w:val="-4"/>
                <w:lang w:val="ru-RU"/>
              </w:rPr>
              <w:t>села</w:t>
            </w:r>
          </w:p>
        </w:tc>
      </w:tr>
      <w:tr w:rsidR="00633063" w:rsidRPr="00633063" w:rsidTr="00633063">
        <w:trPr>
          <w:trHeight w:val="494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41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4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9" w:lineRule="exact"/>
              <w:ind w:left="110"/>
            </w:pPr>
            <w:r w:rsidRPr="00633063">
              <w:t>Деньдобровольцев</w:t>
            </w:r>
            <w:r w:rsidRPr="00633063">
              <w:rPr>
                <w:spacing w:val="-2"/>
              </w:rPr>
              <w:t>односельчан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42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1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before="1"/>
              <w:ind w:left="456" w:right="439" w:hanging="2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Психологопедагогическоесамоуправление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Проведение</w:t>
            </w:r>
            <w:r w:rsidRPr="00633063">
              <w:rPr>
                <w:spacing w:val="-2"/>
              </w:rPr>
              <w:t>инструктажей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43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2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Тренингпосплочению</w:t>
            </w:r>
            <w:r w:rsidRPr="00633063">
              <w:rPr>
                <w:spacing w:val="-2"/>
              </w:rPr>
              <w:t>коллектива</w:t>
            </w:r>
          </w:p>
        </w:tc>
      </w:tr>
      <w:tr w:rsidR="00633063" w:rsidRPr="00633063" w:rsidTr="00633063">
        <w:trPr>
          <w:trHeight w:val="503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44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3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50" w:lineRule="exact"/>
              <w:ind w:left="110"/>
            </w:pPr>
            <w:r w:rsidRPr="00633063">
              <w:t>Индивидуальноесопровождениепо</w:t>
            </w:r>
            <w:r w:rsidRPr="00633063">
              <w:rPr>
                <w:spacing w:val="-2"/>
              </w:rPr>
              <w:t>запросу</w:t>
            </w:r>
          </w:p>
        </w:tc>
      </w:tr>
      <w:tr w:rsidR="00633063" w:rsidRPr="00633063" w:rsidTr="00633063">
        <w:trPr>
          <w:trHeight w:val="508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45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2</w:t>
            </w:r>
          </w:p>
        </w:tc>
        <w:tc>
          <w:tcPr>
            <w:tcW w:w="2535" w:type="dxa"/>
          </w:tcPr>
          <w:p w:rsidR="00633063" w:rsidRPr="00633063" w:rsidRDefault="00633063" w:rsidP="00633063">
            <w:pPr>
              <w:spacing w:before="1"/>
              <w:ind w:left="16" w:right="4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Профориентация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9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Творческаямастерская«Я и</w:t>
            </w:r>
            <w:r w:rsidRPr="00633063">
              <w:rPr>
                <w:spacing w:val="-5"/>
                <w:lang w:val="ru-RU"/>
              </w:rPr>
              <w:t>моя</w:t>
            </w:r>
          </w:p>
          <w:p w:rsidR="00633063" w:rsidRPr="00633063" w:rsidRDefault="00633063" w:rsidP="00633063">
            <w:pPr>
              <w:spacing w:before="1" w:line="238" w:lineRule="exact"/>
              <w:ind w:left="110"/>
              <w:rPr>
                <w:lang w:val="ru-RU"/>
              </w:rPr>
            </w:pPr>
            <w:r w:rsidRPr="00633063">
              <w:rPr>
                <w:spacing w:val="-2"/>
                <w:lang w:val="ru-RU"/>
              </w:rPr>
              <w:t>семья»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58"/>
              <w:rPr>
                <w:b/>
              </w:rPr>
            </w:pPr>
            <w:r w:rsidRPr="00633063">
              <w:rPr>
                <w:b/>
                <w:spacing w:val="-5"/>
              </w:rPr>
              <w:t>46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4</w:t>
            </w:r>
          </w:p>
        </w:tc>
        <w:tc>
          <w:tcPr>
            <w:tcW w:w="2535" w:type="dxa"/>
          </w:tcPr>
          <w:p w:rsidR="00633063" w:rsidRPr="00633063" w:rsidRDefault="00633063" w:rsidP="00633063">
            <w:pPr>
              <w:spacing w:before="1" w:line="233" w:lineRule="exact"/>
              <w:ind w:left="16" w:right="6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Социальное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5" w:lineRule="exact"/>
              <w:ind w:left="110"/>
            </w:pPr>
            <w:r w:rsidRPr="00633063">
              <w:t>Встречасработниками</w:t>
            </w:r>
            <w:r w:rsidRPr="00633063">
              <w:rPr>
                <w:spacing w:val="-5"/>
              </w:rPr>
              <w:t>ФАП</w:t>
            </w:r>
          </w:p>
        </w:tc>
      </w:tr>
    </w:tbl>
    <w:p w:rsidR="00633063" w:rsidRPr="00633063" w:rsidRDefault="00633063" w:rsidP="00633063">
      <w:pPr>
        <w:spacing w:before="1" w:line="235" w:lineRule="exact"/>
        <w:ind w:left="110"/>
        <w:sectPr w:rsidR="00633063" w:rsidRPr="00633063">
          <w:type w:val="continuous"/>
          <w:pgSz w:w="11940" w:h="16850"/>
          <w:pgMar w:top="680" w:right="850" w:bottom="2160" w:left="1275" w:header="0" w:footer="1959" w:gutter="0"/>
          <w:cols w:space="720"/>
        </w:sectPr>
      </w:pP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1128"/>
        <w:gridCol w:w="1537"/>
        <w:gridCol w:w="2535"/>
        <w:gridCol w:w="3985"/>
      </w:tblGrid>
      <w:tr w:rsidR="00633063" w:rsidRPr="00633063" w:rsidTr="00633063">
        <w:trPr>
          <w:trHeight w:val="503"/>
        </w:trPr>
        <w:tc>
          <w:tcPr>
            <w:tcW w:w="533" w:type="dxa"/>
          </w:tcPr>
          <w:p w:rsidR="00633063" w:rsidRPr="00633063" w:rsidRDefault="00633063" w:rsidP="00633063">
            <w:pPr>
              <w:spacing w:line="249" w:lineRule="exact"/>
              <w:ind w:left="93" w:right="79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lastRenderedPageBreak/>
              <w:t>47</w:t>
            </w:r>
          </w:p>
        </w:tc>
        <w:tc>
          <w:tcPr>
            <w:tcW w:w="1128" w:type="dxa"/>
          </w:tcPr>
          <w:p w:rsidR="00633063" w:rsidRPr="00633063" w:rsidRDefault="00633063" w:rsidP="00633063"/>
        </w:tc>
        <w:tc>
          <w:tcPr>
            <w:tcW w:w="1537" w:type="dxa"/>
          </w:tcPr>
          <w:p w:rsidR="00633063" w:rsidRPr="00633063" w:rsidRDefault="00633063" w:rsidP="00633063">
            <w:pPr>
              <w:spacing w:line="249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5</w:t>
            </w:r>
          </w:p>
        </w:tc>
        <w:tc>
          <w:tcPr>
            <w:tcW w:w="2535" w:type="dxa"/>
          </w:tcPr>
          <w:p w:rsidR="00633063" w:rsidRPr="00633063" w:rsidRDefault="00633063" w:rsidP="00633063">
            <w:pPr>
              <w:spacing w:line="249" w:lineRule="exact"/>
              <w:ind w:left="643"/>
              <w:rPr>
                <w:b/>
              </w:rPr>
            </w:pPr>
            <w:r w:rsidRPr="00633063">
              <w:rPr>
                <w:b/>
                <w:spacing w:val="-2"/>
              </w:rPr>
              <w:t>партнерство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5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Встречаспредставителями</w:t>
            </w:r>
            <w:r w:rsidRPr="00633063">
              <w:rPr>
                <w:spacing w:val="-2"/>
                <w:lang w:val="ru-RU"/>
              </w:rPr>
              <w:t>разных</w:t>
            </w:r>
          </w:p>
          <w:p w:rsidR="00633063" w:rsidRPr="00633063" w:rsidRDefault="00633063" w:rsidP="00633063">
            <w:pPr>
              <w:spacing w:before="1" w:line="238" w:lineRule="exact"/>
              <w:ind w:left="110"/>
              <w:rPr>
                <w:lang w:val="ru-RU"/>
              </w:rPr>
            </w:pPr>
            <w:r w:rsidRPr="00633063">
              <w:rPr>
                <w:spacing w:val="-2"/>
                <w:lang w:val="ru-RU"/>
              </w:rPr>
              <w:t>профессий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93" w:right="79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48</w:t>
            </w:r>
          </w:p>
        </w:tc>
        <w:tc>
          <w:tcPr>
            <w:tcW w:w="1128" w:type="dxa"/>
            <w:vMerge w:val="restart"/>
          </w:tcPr>
          <w:p w:rsidR="00633063" w:rsidRPr="00633063" w:rsidRDefault="00633063" w:rsidP="00633063"/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5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line="254" w:lineRule="exact"/>
              <w:ind w:left="216" w:firstLine="388"/>
              <w:rPr>
                <w:b/>
              </w:rPr>
            </w:pPr>
            <w:r w:rsidRPr="00633063">
              <w:rPr>
                <w:b/>
                <w:spacing w:val="-2"/>
              </w:rPr>
              <w:t>Безопасность</w:t>
            </w:r>
            <w:r w:rsidRPr="00633063">
              <w:rPr>
                <w:b/>
              </w:rPr>
              <w:t>дорожногодвижения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Конкурсподелок</w:t>
            </w:r>
            <w:r w:rsidRPr="00633063">
              <w:rPr>
                <w:spacing w:val="-2"/>
              </w:rPr>
              <w:t>«Светофор»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93" w:right="79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49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6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Игра«Обязанности</w:t>
            </w:r>
            <w:r w:rsidRPr="00633063">
              <w:rPr>
                <w:spacing w:val="-2"/>
              </w:rPr>
              <w:t>пассажиров»</w:t>
            </w:r>
          </w:p>
        </w:tc>
      </w:tr>
      <w:tr w:rsidR="00633063" w:rsidRPr="00633063" w:rsidTr="00633063">
        <w:trPr>
          <w:trHeight w:val="503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93" w:right="79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50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4</w:t>
            </w:r>
          </w:p>
        </w:tc>
        <w:tc>
          <w:tcPr>
            <w:tcW w:w="2535" w:type="dxa"/>
            <w:vMerge w:val="restart"/>
          </w:tcPr>
          <w:p w:rsidR="00633063" w:rsidRPr="00633063" w:rsidRDefault="00633063" w:rsidP="00633063">
            <w:pPr>
              <w:spacing w:before="1" w:line="251" w:lineRule="exact"/>
              <w:ind w:left="16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Спортивно-</w:t>
            </w:r>
          </w:p>
          <w:p w:rsidR="00633063" w:rsidRPr="00633063" w:rsidRDefault="00633063" w:rsidP="00633063">
            <w:pPr>
              <w:spacing w:line="251" w:lineRule="exact"/>
              <w:ind w:left="16" w:right="1"/>
              <w:jc w:val="center"/>
              <w:rPr>
                <w:b/>
              </w:rPr>
            </w:pPr>
            <w:r w:rsidRPr="00633063">
              <w:rPr>
                <w:b/>
                <w:spacing w:val="-2"/>
              </w:rPr>
              <w:t>оздоровительное</w:t>
            </w: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50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Большаякоманднаяигра«Физкульт-</w:t>
            </w:r>
            <w:r w:rsidRPr="00633063">
              <w:rPr>
                <w:spacing w:val="-4"/>
                <w:lang w:val="ru-RU"/>
              </w:rPr>
              <w:t>УРА»</w:t>
            </w:r>
          </w:p>
        </w:tc>
      </w:tr>
      <w:tr w:rsidR="00633063" w:rsidRPr="00633063" w:rsidTr="00633063">
        <w:trPr>
          <w:trHeight w:val="509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4" w:right="93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51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5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9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Видеоурок«Какправильно</w:t>
            </w:r>
            <w:r w:rsidRPr="00633063">
              <w:rPr>
                <w:spacing w:val="-2"/>
                <w:lang w:val="ru-RU"/>
              </w:rPr>
              <w:t>чистить</w:t>
            </w:r>
          </w:p>
          <w:p w:rsidR="00633063" w:rsidRPr="00633063" w:rsidRDefault="00633063" w:rsidP="00633063">
            <w:pPr>
              <w:spacing w:before="2" w:line="238" w:lineRule="exact"/>
              <w:ind w:left="110"/>
              <w:rPr>
                <w:lang w:val="ru-RU"/>
              </w:rPr>
            </w:pPr>
            <w:r w:rsidRPr="00633063">
              <w:rPr>
                <w:spacing w:val="-2"/>
                <w:lang w:val="ru-RU"/>
              </w:rPr>
              <w:t>зубы»</w:t>
            </w:r>
          </w:p>
        </w:tc>
      </w:tr>
      <w:tr w:rsidR="00633063" w:rsidRPr="00633063" w:rsidTr="00633063">
        <w:trPr>
          <w:trHeight w:val="503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4" w:right="93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52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6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50" w:lineRule="exact"/>
              <w:ind w:left="110" w:right="186"/>
            </w:pPr>
            <w:r w:rsidRPr="00633063">
              <w:t>Соревнованияпонастольному</w:t>
            </w:r>
            <w:r w:rsidRPr="00633063">
              <w:rPr>
                <w:spacing w:val="-2"/>
              </w:rPr>
              <w:t>теннису»</w:t>
            </w:r>
          </w:p>
        </w:tc>
      </w:tr>
      <w:tr w:rsidR="00633063" w:rsidRPr="00633063" w:rsidTr="00633063">
        <w:trPr>
          <w:trHeight w:val="254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4" w:right="93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53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7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</w:pPr>
            <w:r w:rsidRPr="00633063">
              <w:t>Русская</w:t>
            </w:r>
            <w:r w:rsidRPr="00633063">
              <w:rPr>
                <w:spacing w:val="-4"/>
              </w:rPr>
              <w:t>лапта</w:t>
            </w:r>
          </w:p>
        </w:tc>
      </w:tr>
      <w:tr w:rsidR="00633063" w:rsidRPr="00633063" w:rsidTr="00633063">
        <w:trPr>
          <w:trHeight w:val="508"/>
        </w:trPr>
        <w:tc>
          <w:tcPr>
            <w:tcW w:w="533" w:type="dxa"/>
          </w:tcPr>
          <w:p w:rsidR="00633063" w:rsidRPr="00633063" w:rsidRDefault="00633063" w:rsidP="00633063">
            <w:pPr>
              <w:spacing w:before="1"/>
              <w:ind w:left="14" w:right="93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54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8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9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Веселыестарты«Быстрее,</w:t>
            </w:r>
            <w:r w:rsidRPr="00633063">
              <w:rPr>
                <w:spacing w:val="-4"/>
                <w:lang w:val="ru-RU"/>
              </w:rPr>
              <w:t>выше,</w:t>
            </w:r>
          </w:p>
          <w:p w:rsidR="00633063" w:rsidRPr="00633063" w:rsidRDefault="00633063" w:rsidP="00633063">
            <w:pPr>
              <w:spacing w:before="1" w:line="238" w:lineRule="exact"/>
              <w:ind w:left="110"/>
              <w:rPr>
                <w:lang w:val="ru-RU"/>
              </w:rPr>
            </w:pPr>
            <w:r w:rsidRPr="00633063">
              <w:rPr>
                <w:spacing w:val="-2"/>
                <w:lang w:val="ru-RU"/>
              </w:rPr>
              <w:t>сильнее»</w:t>
            </w:r>
          </w:p>
        </w:tc>
      </w:tr>
      <w:tr w:rsidR="00633063" w:rsidRPr="00633063" w:rsidTr="00633063">
        <w:trPr>
          <w:trHeight w:val="504"/>
        </w:trPr>
        <w:tc>
          <w:tcPr>
            <w:tcW w:w="533" w:type="dxa"/>
          </w:tcPr>
          <w:p w:rsidR="00633063" w:rsidRPr="00633063" w:rsidRDefault="00633063" w:rsidP="00633063">
            <w:pPr>
              <w:spacing w:line="249" w:lineRule="exact"/>
              <w:ind w:left="14" w:right="93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55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line="249" w:lineRule="exact"/>
              <w:ind w:left="15" w:right="1"/>
              <w:jc w:val="center"/>
              <w:rPr>
                <w:b/>
              </w:rPr>
            </w:pPr>
            <w:r w:rsidRPr="00633063">
              <w:rPr>
                <w:b/>
                <w:spacing w:val="-10"/>
              </w:rPr>
              <w:t>9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45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Лекциямедработника«Чистота</w:t>
            </w:r>
            <w:r w:rsidRPr="00633063">
              <w:rPr>
                <w:spacing w:val="-2"/>
                <w:lang w:val="ru-RU"/>
              </w:rPr>
              <w:t>–залог</w:t>
            </w:r>
          </w:p>
          <w:p w:rsidR="00633063" w:rsidRPr="00633063" w:rsidRDefault="00633063" w:rsidP="00633063">
            <w:pPr>
              <w:spacing w:before="1" w:line="238" w:lineRule="exact"/>
              <w:ind w:left="110"/>
              <w:rPr>
                <w:lang w:val="ru-RU"/>
              </w:rPr>
            </w:pPr>
            <w:r w:rsidRPr="00633063">
              <w:rPr>
                <w:spacing w:val="-2"/>
                <w:lang w:val="ru-RU"/>
              </w:rPr>
              <w:t>здоровья»;</w:t>
            </w:r>
          </w:p>
        </w:tc>
      </w:tr>
      <w:tr w:rsidR="00633063" w:rsidRPr="00633063" w:rsidTr="00633063">
        <w:trPr>
          <w:trHeight w:val="253"/>
        </w:trPr>
        <w:tc>
          <w:tcPr>
            <w:tcW w:w="533" w:type="dxa"/>
          </w:tcPr>
          <w:p w:rsidR="00633063" w:rsidRPr="00633063" w:rsidRDefault="00633063" w:rsidP="00633063">
            <w:pPr>
              <w:spacing w:before="1" w:line="233" w:lineRule="exact"/>
              <w:ind w:left="14" w:right="93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56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33063" w:rsidRPr="00633063" w:rsidRDefault="00633063" w:rsidP="00633063">
            <w:pPr>
              <w:spacing w:before="1" w:line="233" w:lineRule="exact"/>
              <w:ind w:left="15" w:right="5"/>
              <w:jc w:val="center"/>
              <w:rPr>
                <w:b/>
              </w:rPr>
            </w:pPr>
            <w:r w:rsidRPr="00633063">
              <w:rPr>
                <w:b/>
                <w:spacing w:val="-5"/>
              </w:rPr>
              <w:t>10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:rsidR="00633063" w:rsidRPr="00633063" w:rsidRDefault="00633063" w:rsidP="00633063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633063" w:rsidRPr="00633063" w:rsidRDefault="00633063" w:rsidP="00633063">
            <w:pPr>
              <w:spacing w:line="234" w:lineRule="exact"/>
              <w:ind w:left="110"/>
              <w:rPr>
                <w:lang w:val="ru-RU"/>
              </w:rPr>
            </w:pPr>
            <w:r w:rsidRPr="00633063">
              <w:rPr>
                <w:lang w:val="ru-RU"/>
              </w:rPr>
              <w:t>Практикум«Какпр</w:t>
            </w:r>
            <w:r>
              <w:rPr>
                <w:lang w:val="ru-RU"/>
              </w:rPr>
              <w:t>а</w:t>
            </w:r>
            <w:r w:rsidRPr="00633063">
              <w:rPr>
                <w:lang w:val="ru-RU"/>
              </w:rPr>
              <w:t>вильномыть</w:t>
            </w:r>
            <w:r w:rsidRPr="00633063">
              <w:rPr>
                <w:spacing w:val="-4"/>
                <w:lang w:val="ru-RU"/>
              </w:rPr>
              <w:t xml:space="preserve"> руки»</w:t>
            </w:r>
          </w:p>
        </w:tc>
      </w:tr>
    </w:tbl>
    <w:p w:rsidR="00633063" w:rsidRPr="00633063" w:rsidRDefault="00633063" w:rsidP="00633063">
      <w:pPr>
        <w:spacing w:before="1" w:line="234" w:lineRule="exact"/>
        <w:jc w:val="right"/>
        <w:sectPr w:rsidR="00633063" w:rsidRPr="00633063">
          <w:type w:val="continuous"/>
          <w:pgSz w:w="11940" w:h="16850"/>
          <w:pgMar w:top="680" w:right="850" w:bottom="2160" w:left="1275" w:header="0" w:footer="1959" w:gutter="0"/>
          <w:cols w:space="720"/>
        </w:sectPr>
      </w:pPr>
    </w:p>
    <w:p w:rsidR="00AE053C" w:rsidRPr="00AE053C" w:rsidRDefault="00AE053C" w:rsidP="00AE053C">
      <w:pPr>
        <w:widowControl/>
        <w:autoSpaceDE/>
        <w:autoSpaceDN/>
        <w:jc w:val="right"/>
        <w:rPr>
          <w:rFonts w:eastAsia="Calibri"/>
          <w:sz w:val="20"/>
        </w:rPr>
      </w:pPr>
      <w:r w:rsidRPr="00AE053C">
        <w:rPr>
          <w:rFonts w:eastAsia="Calibri"/>
          <w:sz w:val="20"/>
        </w:rPr>
        <w:lastRenderedPageBreak/>
        <w:t xml:space="preserve">Приложение </w:t>
      </w:r>
      <w:r>
        <w:rPr>
          <w:rFonts w:eastAsia="Calibri"/>
          <w:sz w:val="20"/>
        </w:rPr>
        <w:t>к Прог</w:t>
      </w:r>
      <w:r w:rsidRPr="00AE053C">
        <w:rPr>
          <w:rFonts w:eastAsia="Calibri"/>
          <w:sz w:val="20"/>
        </w:rPr>
        <w:t>рамме</w:t>
      </w:r>
    </w:p>
    <w:p w:rsidR="00AE053C" w:rsidRPr="00AE053C" w:rsidRDefault="00AE053C" w:rsidP="00AE053C">
      <w:pPr>
        <w:widowControl/>
        <w:autoSpaceDE/>
        <w:autoSpaceDN/>
        <w:jc w:val="right"/>
        <w:rPr>
          <w:rFonts w:eastAsia="Calibri"/>
          <w:sz w:val="20"/>
        </w:rPr>
      </w:pPr>
    </w:p>
    <w:p w:rsidR="00AE053C" w:rsidRPr="00AE053C" w:rsidRDefault="00AE053C" w:rsidP="00AE053C">
      <w:pPr>
        <w:widowControl/>
        <w:autoSpaceDE/>
        <w:autoSpaceDN/>
        <w:jc w:val="center"/>
        <w:rPr>
          <w:rFonts w:eastAsia="Calibri"/>
          <w:sz w:val="20"/>
        </w:rPr>
      </w:pPr>
      <w:r w:rsidRPr="00AE053C">
        <w:rPr>
          <w:rFonts w:eastAsia="Calibri"/>
          <w:sz w:val="20"/>
        </w:rPr>
        <w:t xml:space="preserve">Календарный план воспитательной работы профильной смены «Время первых» </w:t>
      </w:r>
    </w:p>
    <w:p w:rsidR="00AE053C" w:rsidRPr="00AE053C" w:rsidRDefault="00AE053C" w:rsidP="00AE053C">
      <w:pPr>
        <w:widowControl/>
        <w:autoSpaceDE/>
        <w:autoSpaceDN/>
        <w:jc w:val="center"/>
        <w:rPr>
          <w:rFonts w:eastAsia="Calibri"/>
          <w:sz w:val="20"/>
        </w:rPr>
      </w:pPr>
      <w:r w:rsidRPr="00AE053C">
        <w:rPr>
          <w:rFonts w:eastAsia="Calibri"/>
          <w:sz w:val="20"/>
        </w:rPr>
        <w:t xml:space="preserve">пришкольного лагеря с дневным пребыванием «Солнышко» на базе МБОУ СОШ с.Кундустуг </w:t>
      </w:r>
    </w:p>
    <w:p w:rsidR="00AE053C" w:rsidRPr="00AE053C" w:rsidRDefault="00AE053C" w:rsidP="00AE053C">
      <w:pPr>
        <w:widowControl/>
        <w:autoSpaceDE/>
        <w:autoSpaceDN/>
        <w:rPr>
          <w:rFonts w:eastAsia="Calibri"/>
          <w:sz w:val="28"/>
        </w:rPr>
      </w:pPr>
    </w:p>
    <w:tbl>
      <w:tblPr>
        <w:tblStyle w:val="10"/>
        <w:tblW w:w="0" w:type="auto"/>
        <w:tblLook w:val="04A0"/>
      </w:tblPr>
      <w:tblGrid>
        <w:gridCol w:w="2600"/>
        <w:gridCol w:w="2600"/>
        <w:gridCol w:w="2600"/>
      </w:tblGrid>
      <w:tr w:rsidR="00AE053C" w:rsidRPr="00AE053C" w:rsidTr="00C509C4"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 день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1. Линейка открытия. Праздник «Здравствуй, лагерь»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2. Вводный инструктаж по ПБ и ТБ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3. Игры, конкурсы 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Открытие лагерной смены (творческие номера)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2 день 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1. Минутка здоровья  «Путешествие в страну Безопасности»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2. Распределение обязанностей в отрядах оформление отрядной газеты, выбор названия, девиза, отрядной речевки, эмблемы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Подвижные игры на воздухе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3 день 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1.</w:t>
            </w:r>
            <w:r w:rsidRPr="00AE053C">
              <w:rPr>
                <w:rFonts w:eastAsia="Calibri"/>
                <w:sz w:val="20"/>
                <w:szCs w:val="20"/>
              </w:rPr>
              <w:tab/>
              <w:t>Минутка здоровья «Сказки Здоровья»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2.</w:t>
            </w:r>
            <w:r w:rsidRPr="00AE053C">
              <w:rPr>
                <w:rFonts w:eastAsia="Calibri"/>
                <w:sz w:val="20"/>
                <w:szCs w:val="20"/>
              </w:rPr>
              <w:tab/>
              <w:t>Игра-конкурс «Знатоки сказок»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3.</w:t>
            </w:r>
            <w:r w:rsidRPr="00AE053C">
              <w:rPr>
                <w:rFonts w:eastAsia="Calibri"/>
                <w:sz w:val="20"/>
                <w:szCs w:val="20"/>
              </w:rPr>
              <w:tab/>
              <w:t>Конкурс рисунков «Волшебные краски»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Подвижные игры на свежем воздухе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E053C" w:rsidRPr="00AE053C" w:rsidTr="00C509C4"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4 день 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1. Минутка Здоровья «Вредные привычки»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2. Конкурс рисунков по сказкам Пушкина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3. Викторина «Мой великий могучий русский язык, посвященный ко дню русского языка»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5 день 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1. Научно-позновательные встречи «Мир науки вокруг меня»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Конкурсная программа «Эврика»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6 день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2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Беседа «Смех-лучшее лекарство»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2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Викторина «Устами младенца»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Юмористический конкурс «Эти забавные животные»</w:t>
            </w:r>
          </w:p>
        </w:tc>
      </w:tr>
      <w:tr w:rsidR="00AE053C" w:rsidRPr="00AE053C" w:rsidTr="00C509C4"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7 день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3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Акция чистый двор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3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Экскурсия по селу (Субурган, памятник)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Подвижные игры</w:t>
            </w: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8 день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4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Минутка здоровья «Витамины я люблю - быть здоровым я хочу»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4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Акция «Поделись улыбкою своей»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4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Конкурс рисунков « Я и мое село»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4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lastRenderedPageBreak/>
              <w:t>Игры на свежем воздухе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Конкурс фокусов</w:t>
            </w: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9 день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1. Минутка здоровья «Осанка - основа красивой походки»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2. Конкурс рисунков «Петр I»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3. Заочное путешествие по стране «Россия-Родина моя»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Итоги дня «Время впечатлений»</w:t>
            </w:r>
            <w:r w:rsidRPr="00AE053C">
              <w:rPr>
                <w:rFonts w:eastAsia="Calibri"/>
                <w:sz w:val="20"/>
                <w:szCs w:val="20"/>
              </w:rPr>
              <w:tab/>
            </w:r>
          </w:p>
        </w:tc>
      </w:tr>
      <w:tr w:rsidR="00AE053C" w:rsidRPr="00AE053C" w:rsidTr="00C509C4"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10 день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6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Минутка здоровья «В здоровом теле - здоровый дух!»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6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Малая спартакиада под девизом: «Мы за здоровый образ жизни!»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6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Первенство лагеря по различным видам спорта.</w:t>
            </w:r>
          </w:p>
          <w:p w:rsidR="00AE053C" w:rsidRPr="00AE053C" w:rsidRDefault="00AE053C" w:rsidP="00AE053C">
            <w:pPr>
              <w:widowControl/>
              <w:autoSpaceDE/>
              <w:autoSpaceDN/>
              <w:spacing w:before="4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-веселые старты</w:t>
            </w:r>
          </w:p>
          <w:p w:rsidR="00AE053C" w:rsidRPr="00AE053C" w:rsidRDefault="00AE053C" w:rsidP="00AE053C">
            <w:pPr>
              <w:widowControl/>
              <w:autoSpaceDE/>
              <w:autoSpaceDN/>
              <w:spacing w:before="4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-перетягивание канат</w:t>
            </w:r>
          </w:p>
          <w:p w:rsidR="00AE053C" w:rsidRPr="00AE053C" w:rsidRDefault="00AE053C" w:rsidP="00AE053C">
            <w:pPr>
              <w:widowControl/>
              <w:autoSpaceDE/>
              <w:autoSpaceDN/>
              <w:spacing w:before="4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-шашки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11 день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7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Большая командная игра «Физкульт-УРА!»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Время отрядного творчества и общий сбор участников «От идеи-к делу»</w:t>
            </w: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12 день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8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Торжественная линейка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8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Минутка здоровья «Осторожно, клещ!»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8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Праздничный калейдоскоп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Игры на свежем воздухе</w:t>
            </w:r>
          </w:p>
        </w:tc>
      </w:tr>
      <w:tr w:rsidR="00AE053C" w:rsidRPr="00AE053C" w:rsidTr="00C509C4"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13 день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9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 xml:space="preserve">Конкурс вежливых приветствий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9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Конкурс мини-плакатов «Будьте вежливы всегда!»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19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Акция «Чистых тарелок»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Игры на свежем воздухе</w:t>
            </w: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14 день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0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Знакомство с «РДДМ Движение Первых»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Конкурс рисунков «Движение Первых»</w:t>
            </w: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15 день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1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 xml:space="preserve">Минутка здоровья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1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Урок Здоровья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1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Конкурс рисунков «Чистота- залог здоровья»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Разгадываем ребусы и кроссворды о здоровье.</w:t>
            </w:r>
          </w:p>
        </w:tc>
      </w:tr>
      <w:tr w:rsidR="00AE053C" w:rsidRPr="00AE053C" w:rsidTr="00C509C4"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16 день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2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Операция «Поиск клада»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2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Акция «Просто так»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Мастер-класс «Игрушки-конус»</w:t>
            </w: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17 день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3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Минутка здоровья «Бывают ли привычки невредимыми?»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3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Конкурс рисунков «Дети против наркотиков»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3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Встреча с фельдшером с. Кундустуг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Вольная борьба «Хуреш», «Сумо»</w:t>
            </w: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>18 день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4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 xml:space="preserve">Беседа День профессий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4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Поделка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Игры на свежем воздухе</w:t>
            </w:r>
          </w:p>
        </w:tc>
      </w:tr>
      <w:tr w:rsidR="00AE053C" w:rsidRPr="00AE053C" w:rsidTr="00C509C4"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19 день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5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Минутка здоровья «Закаливание-путь к здоровью»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5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Праздничный концерт «Улыбка фортуны»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lastRenderedPageBreak/>
              <w:t>Мастер-класс вырезание смайликов»</w:t>
            </w: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lastRenderedPageBreak/>
              <w:t xml:space="preserve">20 день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6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Минутка здоровья, беседа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6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Тренинги, игры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6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Веселая эстафета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Просмотр мультфильмов</w:t>
            </w:r>
          </w:p>
        </w:tc>
        <w:tc>
          <w:tcPr>
            <w:tcW w:w="2600" w:type="dxa"/>
          </w:tcPr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rFonts w:eastAsia="Calibri"/>
                <w:sz w:val="20"/>
                <w:szCs w:val="20"/>
              </w:rPr>
              <w:t xml:space="preserve">21 день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7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 xml:space="preserve">Акция чистый двор </w:t>
            </w:r>
          </w:p>
          <w:p w:rsidR="00AE053C" w:rsidRPr="00AE053C" w:rsidRDefault="00AE053C" w:rsidP="00AE053C">
            <w:pPr>
              <w:widowControl/>
              <w:numPr>
                <w:ilvl w:val="0"/>
                <w:numId w:val="27"/>
              </w:numPr>
              <w:autoSpaceDE/>
              <w:autoSpaceDN/>
              <w:spacing w:before="4"/>
              <w:jc w:val="both"/>
              <w:rPr>
                <w:bCs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Флешмоб «Дружба»</w:t>
            </w:r>
          </w:p>
          <w:p w:rsidR="00AE053C" w:rsidRPr="00AE053C" w:rsidRDefault="00AE053C" w:rsidP="00AE053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AE053C">
              <w:rPr>
                <w:bCs/>
                <w:sz w:val="20"/>
                <w:szCs w:val="20"/>
              </w:rPr>
              <w:t>Прощальный концерт «До новых встреч»</w:t>
            </w:r>
          </w:p>
        </w:tc>
      </w:tr>
    </w:tbl>
    <w:p w:rsidR="00CD7B0F" w:rsidRPr="004B234E" w:rsidRDefault="00CD7B0F" w:rsidP="00CD7B0F">
      <w:pPr>
        <w:rPr>
          <w:sz w:val="28"/>
        </w:rPr>
        <w:sectPr w:rsidR="00CD7B0F" w:rsidRPr="004B234E" w:rsidSect="00AE053C">
          <w:pgSz w:w="16850" w:h="11940" w:orient="landscape"/>
          <w:pgMar w:top="709" w:right="407" w:bottom="567" w:left="709" w:header="0" w:footer="1945" w:gutter="0"/>
          <w:cols w:num="2" w:space="355"/>
        </w:sectPr>
      </w:pPr>
    </w:p>
    <w:p w:rsidR="00135648" w:rsidRDefault="00EA7184" w:rsidP="00633063">
      <w:pPr>
        <w:spacing w:before="62"/>
        <w:jc w:val="right"/>
      </w:pPr>
      <w:bookmarkStart w:id="4" w:name="Приложение_к_Программе"/>
      <w:bookmarkEnd w:id="4"/>
      <w:r>
        <w:lastRenderedPageBreak/>
        <w:t>Приложениек</w:t>
      </w:r>
      <w:r>
        <w:rPr>
          <w:spacing w:val="-2"/>
        </w:rPr>
        <w:t xml:space="preserve"> Программе</w:t>
      </w:r>
    </w:p>
    <w:p w:rsidR="00642882" w:rsidRDefault="00642882" w:rsidP="00642882">
      <w:pPr>
        <w:spacing w:before="109" w:line="266" w:lineRule="auto"/>
        <w:ind w:right="8"/>
        <w:jc w:val="center"/>
        <w:rPr>
          <w:b/>
        </w:rPr>
      </w:pPr>
      <w:bookmarkStart w:id="5" w:name="Календарный_план_воспитательной_работы_п"/>
      <w:bookmarkEnd w:id="5"/>
      <w:r>
        <w:rPr>
          <w:b/>
        </w:rPr>
        <w:t>План-сетка мероприятий</w:t>
      </w:r>
    </w:p>
    <w:tbl>
      <w:tblPr>
        <w:tblW w:w="15080" w:type="dxa"/>
        <w:tblInd w:w="93" w:type="dxa"/>
        <w:tblLook w:val="04A0"/>
      </w:tblPr>
      <w:tblGrid>
        <w:gridCol w:w="1520"/>
        <w:gridCol w:w="1785"/>
        <w:gridCol w:w="1855"/>
        <w:gridCol w:w="1992"/>
        <w:gridCol w:w="1756"/>
        <w:gridCol w:w="1757"/>
        <w:gridCol w:w="1852"/>
        <w:gridCol w:w="2563"/>
      </w:tblGrid>
      <w:tr w:rsidR="00B550FA" w:rsidRPr="00B550FA" w:rsidTr="00C509C4">
        <w:trPr>
          <w:trHeight w:val="5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 xml:space="preserve">День 6 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7</w:t>
            </w:r>
          </w:p>
        </w:tc>
      </w:tr>
      <w:tr w:rsidR="00B550FA" w:rsidRPr="00B550FA" w:rsidTr="00C509C4">
        <w:trPr>
          <w:trHeight w:val="3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воскресенье 01.06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Понедельник 02.06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Вторник 03.06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Среда 04.06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Четверг 05.06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Пятница 06.06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Суббота 07.06</w:t>
            </w:r>
          </w:p>
        </w:tc>
      </w:tr>
      <w:tr w:rsidR="00B550FA" w:rsidRPr="00B550FA" w:rsidTr="00C509C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8:00-8.:30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</w:tr>
      <w:tr w:rsidR="00B550FA" w:rsidRPr="00B550FA" w:rsidTr="00C509C4">
        <w:trPr>
          <w:trHeight w:val="23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8:30-9:00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Зарядка. Линейка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</w:tr>
      <w:tr w:rsidR="00B550FA" w:rsidRPr="00B550FA" w:rsidTr="00C509C4">
        <w:trPr>
          <w:trHeight w:val="3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9:00-10:00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B550FA" w:rsidRPr="00B550FA" w:rsidTr="00C509C4">
        <w:trPr>
          <w:trHeight w:val="9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"Здравствуй лагерь, 2025"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Старт дня:  "Будь здоров!"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"Сказки здоровья»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"Учись и познавай!"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"Профессии разные бывают!"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"Пушкинский день!"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День чистоты</w:t>
            </w:r>
          </w:p>
        </w:tc>
      </w:tr>
      <w:tr w:rsidR="00B550FA" w:rsidRPr="00B550FA" w:rsidTr="00C509C4">
        <w:trPr>
          <w:trHeight w:val="12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10:00-11:30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Торжественная линейка "Здравствуй лагерь, 2025"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Мастер-Класс "Путешествие в страну безопасности"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Организационные сборы отрядов, изготовление отрядных уголков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Викторина «Мой великий, могучий, русский язык»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spacing w:after="24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Трудовой десант Отрядные мероприятия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Чтение сказок А.С.Пушкина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Акция «Чистый двор»</w:t>
            </w:r>
          </w:p>
        </w:tc>
      </w:tr>
      <w:tr w:rsidR="00B550FA" w:rsidRPr="00B550FA" w:rsidTr="00C509C4">
        <w:trPr>
          <w:trHeight w:val="98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11:30-12:00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Творческий конкурс "Наш лагерь 2025"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Конкурс рисунков «Волшебные краски»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Минутка здоровья «Вредные привычки»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Научно-познавательная беседа «Мир науки вокруг меня»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Конкурс рисунков "Сказки Пушкина"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Экскурсия по селу – субурган, Еловый лес</w:t>
            </w:r>
          </w:p>
        </w:tc>
      </w:tr>
      <w:tr w:rsidR="00B550FA" w:rsidRPr="00B550FA" w:rsidTr="00C509C4">
        <w:trPr>
          <w:trHeight w:val="417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550FA" w:rsidRPr="00B550FA" w:rsidTr="00C509C4">
        <w:trPr>
          <w:trHeight w:val="9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12:30-13:00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Вводный инструктаж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время, Инструктаж по технике безопасности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Конкурс рисунков по сказкам А.С.Пушкина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Викторина «Устами младенца»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</w:tr>
      <w:tr w:rsidR="00B550FA" w:rsidRPr="00B550FA" w:rsidTr="00C509C4">
        <w:trPr>
          <w:trHeight w:val="111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13:00-14.00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ОД "Знакомство" игры, конкурсы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ОД </w:t>
            </w:r>
          </w:p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«Генераторы идей»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Игра-конкурс «Знатоки сказок»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Конкурс чтецов "У лукоморья дуб зеленый"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Конкурсная программа «Эврика»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Юмористический конкурс «Эти забавные животные»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Подвижные игры на свежем воздухе</w:t>
            </w:r>
          </w:p>
        </w:tc>
      </w:tr>
      <w:tr w:rsidR="00B550FA" w:rsidRPr="00B550FA" w:rsidTr="00C509C4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14:00-14:30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550FA" w:rsidRPr="00B550FA" w:rsidTr="00C509C4">
        <w:trPr>
          <w:trHeight w:val="3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</w:tr>
      <w:tr w:rsidR="00B550FA" w:rsidRPr="00B550FA" w:rsidTr="00C509C4">
        <w:trPr>
          <w:trHeight w:val="285"/>
        </w:trPr>
        <w:tc>
          <w:tcPr>
            <w:tcW w:w="15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20"/>
                <w:szCs w:val="20"/>
                <w:lang w:eastAsia="ru-RU"/>
              </w:rPr>
            </w:pPr>
          </w:p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20"/>
                <w:szCs w:val="20"/>
                <w:lang w:eastAsia="ru-RU"/>
              </w:rPr>
            </w:pPr>
          </w:p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7030A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B550FA" w:rsidRPr="00B550FA" w:rsidTr="00C509C4">
        <w:trPr>
          <w:trHeight w:val="11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Дата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12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 xml:space="preserve">День 13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14</w:t>
            </w:r>
          </w:p>
        </w:tc>
      </w:tr>
      <w:tr w:rsidR="00B550FA" w:rsidRPr="00B550FA" w:rsidTr="00C509C4">
        <w:trPr>
          <w:trHeight w:val="6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воскресенье 08.06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Понедельник 09.06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Вторник 10.06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Среда 11.06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Четверг 12.06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Пятница 13.06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Суббота 14.06</w:t>
            </w:r>
          </w:p>
        </w:tc>
      </w:tr>
      <w:tr w:rsidR="00B550FA" w:rsidRPr="00B550FA" w:rsidTr="00C509C4">
        <w:trPr>
          <w:trHeight w:val="5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8:00-8.:30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</w:tr>
      <w:tr w:rsidR="00B550FA" w:rsidRPr="00B550FA" w:rsidTr="00C509C4">
        <w:trPr>
          <w:trHeight w:val="4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8:30-9:00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</w:tr>
      <w:tr w:rsidR="00B550FA" w:rsidRPr="00B550FA" w:rsidTr="00C509C4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9:00-10:00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B550FA" w:rsidRPr="00B550FA" w:rsidTr="00C509C4">
        <w:trPr>
          <w:trHeight w:val="11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 "Витамины и Я"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"Россия – родина моя 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"В здоровом теле – здоровый дух»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"Физкульт – Ура!"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"Быть с Россией!\ День России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 ""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Старт дня:  "День семьи"</w:t>
            </w:r>
          </w:p>
        </w:tc>
      </w:tr>
      <w:tr w:rsidR="00B550FA" w:rsidRPr="00B550FA" w:rsidTr="00C509C4">
        <w:trPr>
          <w:trHeight w:val="13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10:00-11:30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br/>
              <w:t>акция «Поделись улыбкою своей»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spacing w:after="24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br/>
              <w:t>конкурс рисунков «Петр 1»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br/>
              <w:t>Минутка здоровья «Витамины мои – друзья»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Минутка здоровья «Первая помощь при укусе насекомых»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Конкурс рисунков «Моя Россия»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Квест-игра "Тыва чанчылдар"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Подделки "РДДМ"</w:t>
            </w:r>
          </w:p>
        </w:tc>
      </w:tr>
      <w:tr w:rsidR="00B550FA" w:rsidRPr="00B550FA" w:rsidTr="00C509C4">
        <w:trPr>
          <w:trHeight w:val="16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11:30-12:00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Конкурс рисунков «Я и мое село»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Заочное путешествие по стране «Россия – Родина моя»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Малая спартакиада под девизом «Мы за здоровый образ жизни!»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Время отрядного творческого сбора «От идеи к делу!»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Акция «Окна России»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 Соревнование по вольной борьбе "Хуреш" и сумо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Знакомство с РДДМ</w:t>
            </w:r>
          </w:p>
        </w:tc>
      </w:tr>
      <w:tr w:rsidR="00B550FA" w:rsidRPr="00B550FA" w:rsidTr="00C509C4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550FA" w:rsidRPr="00B550FA" w:rsidTr="00C509C4">
        <w:trPr>
          <w:trHeight w:val="666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12:30-13:00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</w:tr>
      <w:tr w:rsidR="00B550FA" w:rsidRPr="00B550FA" w:rsidTr="00C509C4">
        <w:trPr>
          <w:trHeight w:val="8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13:00-14.00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Конкурс фокусов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Итоги дня «Время впечатлений»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Первенство лагеря по различным видам спорта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Игра в лапту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Праздничный калейдоскоп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Конкурс рисунков "Тыва чурттум", Национальные игры 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Конкурс рисунков «Движение Первых»</w:t>
            </w:r>
          </w:p>
        </w:tc>
      </w:tr>
      <w:tr w:rsidR="00B550FA" w:rsidRPr="00B550FA" w:rsidTr="00C509C4">
        <w:trPr>
          <w:trHeight w:val="51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14:00-14:30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550FA" w:rsidRPr="00B550FA" w:rsidTr="00C509C4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</w:tr>
      <w:tr w:rsidR="00B550FA" w:rsidRPr="00B550FA" w:rsidTr="00C509C4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</w:tr>
      <w:tr w:rsidR="00B550FA" w:rsidRPr="00B550FA" w:rsidTr="00C509C4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</w:tr>
      <w:tr w:rsidR="00B550FA" w:rsidRPr="00B550FA" w:rsidTr="00C509C4">
        <w:trPr>
          <w:trHeight w:val="45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15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16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17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18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>День 20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sz w:val="20"/>
                <w:szCs w:val="20"/>
                <w:lang w:eastAsia="ru-RU"/>
              </w:rPr>
              <w:t xml:space="preserve">День 21 </w:t>
            </w:r>
          </w:p>
        </w:tc>
      </w:tr>
      <w:tr w:rsidR="00B550FA" w:rsidRPr="00B550FA" w:rsidTr="00C509C4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воскресенье 15.06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Понедельник 16.06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Вторник 17.06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Среда 18.06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Четверг 19.06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Пятница 20.06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FF0000"/>
                <w:sz w:val="20"/>
                <w:szCs w:val="20"/>
                <w:lang w:eastAsia="ru-RU"/>
              </w:rPr>
              <w:t>Суббота 21.06</w:t>
            </w:r>
          </w:p>
        </w:tc>
      </w:tr>
      <w:tr w:rsidR="00B550FA" w:rsidRPr="00B550FA" w:rsidTr="00C509C4">
        <w:trPr>
          <w:trHeight w:val="37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8:00-8.:30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Приход детей</w:t>
            </w:r>
          </w:p>
        </w:tc>
      </w:tr>
      <w:tr w:rsidR="00B550FA" w:rsidRPr="00B550FA" w:rsidTr="00C509C4">
        <w:trPr>
          <w:trHeight w:val="27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8:30-9:00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Зарядка</w:t>
            </w:r>
          </w:p>
        </w:tc>
      </w:tr>
      <w:tr w:rsidR="00B550FA" w:rsidRPr="00B550FA" w:rsidTr="00C509C4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9:00-10:00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B550FA" w:rsidRPr="00B550FA" w:rsidTr="00C509C4">
        <w:trPr>
          <w:trHeight w:val="826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 "День здоровья"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День Сокровищ»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"День здоровья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«День профессий"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День спорта и 100летия МДЦ Артек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День Памяти и скорби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Старт дня: "До свидания, лагерь"</w:t>
            </w:r>
          </w:p>
        </w:tc>
      </w:tr>
      <w:tr w:rsidR="00B550FA" w:rsidRPr="00B550FA" w:rsidTr="00C509C4">
        <w:trPr>
          <w:trHeight w:val="184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10:00-11:30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Урок здоровья</w:t>
            </w:r>
          </w:p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Конкурс рисунков «Чистота – залог здоровья»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Операция «Клад»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Рисунки детей против наркотиков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Беседа «Все профессии нужны»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Просмотр художественного фильма «Артек»</w:t>
            </w:r>
          </w:p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Посещение спортивной площадки Волейбол</w:t>
            </w: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br/>
              <w:t>Футбол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spacing w:after="24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Торжественная линейка, минута молчания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Торжественная церемония закрытия смены</w:t>
            </w: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br/>
              <w:t>Конкурс рисунков «Я и мои друзья»</w:t>
            </w:r>
          </w:p>
        </w:tc>
      </w:tr>
      <w:tr w:rsidR="00B550FA" w:rsidRPr="00B550FA" w:rsidTr="00C509C4">
        <w:trPr>
          <w:trHeight w:val="195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11:30-12:00</w:t>
            </w: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Акция «Просто так!2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Профилактическая беседа фельдшера ФАПа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Защита проектов «Моя будущая профессия» 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550FA" w:rsidRPr="00B550FA" w:rsidTr="00C509C4">
        <w:trPr>
          <w:trHeight w:val="37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550FA" w:rsidRPr="00B550FA" w:rsidTr="00C509C4">
        <w:trPr>
          <w:trHeight w:val="3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12:30-13:00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</w:t>
            </w:r>
          </w:p>
        </w:tc>
      </w:tr>
      <w:tr w:rsidR="00B550FA" w:rsidRPr="00B550FA" w:rsidTr="00C509C4">
        <w:trPr>
          <w:trHeight w:val="150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13:00-14.00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br/>
              <w:t>Безопасный маршрут "От лагеря до дома" Беседа "Правила поведения пешеходов, велосипедистов и пассажиров"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Мастер-класс «Игрушки – конусы»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Тувинские национальные игры «Хуреш»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Беседа "Будьте осторожны на дороге" Викторина "Узнай дорожный знак"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Мастер класс «Вырезание смайликов»</w:t>
            </w:r>
          </w:p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Праздничный концерт «Улыбка фортуны»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Оформление окон «Окна Победы»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Анкетирование </w:t>
            </w:r>
          </w:p>
        </w:tc>
      </w:tr>
      <w:tr w:rsidR="00B550FA" w:rsidRPr="00B550FA" w:rsidTr="00C509C4">
        <w:trPr>
          <w:trHeight w:val="863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550FA" w:rsidRPr="00B550FA" w:rsidTr="00C509C4">
        <w:trPr>
          <w:trHeight w:val="33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B550FA" w:rsidRPr="00B550FA" w:rsidTr="00C509C4">
        <w:trPr>
          <w:trHeight w:val="423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0FA">
              <w:rPr>
                <w:b/>
                <w:bCs/>
                <w:color w:val="000000"/>
                <w:sz w:val="20"/>
                <w:szCs w:val="20"/>
                <w:lang w:eastAsia="ru-RU"/>
              </w:rPr>
              <w:t>Уход детей</w:t>
            </w:r>
          </w:p>
        </w:tc>
      </w:tr>
      <w:tr w:rsidR="00B550FA" w:rsidRPr="00B550FA" w:rsidTr="00C509C4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0FA" w:rsidRPr="00B550FA" w:rsidRDefault="00B550FA" w:rsidP="00B550FA">
            <w:pPr>
              <w:widowControl/>
              <w:autoSpaceDE/>
              <w:autoSpaceDN/>
              <w:jc w:val="center"/>
              <w:rPr>
                <w:color w:val="7030A0"/>
                <w:sz w:val="20"/>
                <w:szCs w:val="20"/>
                <w:lang w:eastAsia="ru-RU"/>
              </w:rPr>
            </w:pPr>
          </w:p>
        </w:tc>
      </w:tr>
    </w:tbl>
    <w:p w:rsidR="00642882" w:rsidRDefault="00642882" w:rsidP="00642882">
      <w:pPr>
        <w:spacing w:before="109" w:line="266" w:lineRule="auto"/>
        <w:ind w:right="8"/>
        <w:jc w:val="center"/>
        <w:rPr>
          <w:b/>
        </w:rPr>
      </w:pPr>
    </w:p>
    <w:p w:rsidR="00642882" w:rsidRDefault="00642882">
      <w:pPr>
        <w:spacing w:before="109" w:line="266" w:lineRule="auto"/>
        <w:ind w:left="1426" w:right="8" w:hanging="708"/>
        <w:rPr>
          <w:b/>
        </w:rPr>
      </w:pPr>
    </w:p>
    <w:p w:rsidR="00642882" w:rsidRDefault="00642882">
      <w:pPr>
        <w:spacing w:before="109" w:line="266" w:lineRule="auto"/>
        <w:ind w:left="1426" w:right="8" w:hanging="708"/>
        <w:rPr>
          <w:b/>
        </w:rPr>
      </w:pPr>
    </w:p>
    <w:p w:rsidR="00642882" w:rsidRDefault="00642882">
      <w:pPr>
        <w:spacing w:before="109" w:line="266" w:lineRule="auto"/>
        <w:ind w:left="1426" w:right="8" w:hanging="708"/>
        <w:rPr>
          <w:b/>
        </w:rPr>
      </w:pPr>
    </w:p>
    <w:sectPr w:rsidR="00642882" w:rsidSect="00642882">
      <w:footerReference w:type="default" r:id="rId12"/>
      <w:pgSz w:w="16850" w:h="11940" w:orient="landscape"/>
      <w:pgMar w:top="709" w:right="760" w:bottom="992" w:left="56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710" w:rsidRDefault="00DA7710">
      <w:r>
        <w:separator/>
      </w:r>
    </w:p>
  </w:endnote>
  <w:endnote w:type="continuationSeparator" w:id="1">
    <w:p w:rsidR="00DA7710" w:rsidRDefault="00DA7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63" w:rsidRDefault="00DB6B6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528.15pt;margin-top:733pt;width:16.05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" filled="f" stroked="f">
          <v:textbox inset="0,0,0,0">
            <w:txbxContent>
              <w:p w:rsidR="00633063" w:rsidRDefault="00DB6B6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633063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43CF7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63" w:rsidRDefault="00633063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710" w:rsidRDefault="00DA7710">
      <w:r>
        <w:separator/>
      </w:r>
    </w:p>
  </w:footnote>
  <w:footnote w:type="continuationSeparator" w:id="1">
    <w:p w:rsidR="00DA7710" w:rsidRDefault="00DA7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DAAD60"/>
    <w:multiLevelType w:val="singleLevel"/>
    <w:tmpl w:val="88DAAD60"/>
    <w:lvl w:ilvl="0">
      <w:start w:val="1"/>
      <w:numFmt w:val="decimal"/>
      <w:suff w:val="space"/>
      <w:lvlText w:val="%1."/>
      <w:lvlJc w:val="left"/>
    </w:lvl>
  </w:abstractNum>
  <w:abstractNum w:abstractNumId="1">
    <w:nsid w:val="8957E4CC"/>
    <w:multiLevelType w:val="singleLevel"/>
    <w:tmpl w:val="8957E4CC"/>
    <w:lvl w:ilvl="0">
      <w:start w:val="1"/>
      <w:numFmt w:val="decimal"/>
      <w:suff w:val="space"/>
      <w:lvlText w:val="%1."/>
      <w:lvlJc w:val="left"/>
    </w:lvl>
  </w:abstractNum>
  <w:abstractNum w:abstractNumId="2">
    <w:nsid w:val="8F0F64B3"/>
    <w:multiLevelType w:val="singleLevel"/>
    <w:tmpl w:val="8F0F64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06BA8CE"/>
    <w:multiLevelType w:val="singleLevel"/>
    <w:tmpl w:val="906BA8CE"/>
    <w:lvl w:ilvl="0">
      <w:start w:val="1"/>
      <w:numFmt w:val="decimal"/>
      <w:suff w:val="space"/>
      <w:lvlText w:val="%1."/>
      <w:lvlJc w:val="left"/>
    </w:lvl>
  </w:abstractNum>
  <w:abstractNum w:abstractNumId="4">
    <w:nsid w:val="961D25CD"/>
    <w:multiLevelType w:val="singleLevel"/>
    <w:tmpl w:val="961D25CD"/>
    <w:lvl w:ilvl="0">
      <w:start w:val="1"/>
      <w:numFmt w:val="decimal"/>
      <w:suff w:val="space"/>
      <w:lvlText w:val="%1."/>
      <w:lvlJc w:val="left"/>
    </w:lvl>
  </w:abstractNum>
  <w:abstractNum w:abstractNumId="5">
    <w:nsid w:val="AB189643"/>
    <w:multiLevelType w:val="singleLevel"/>
    <w:tmpl w:val="AB189643"/>
    <w:lvl w:ilvl="0">
      <w:start w:val="1"/>
      <w:numFmt w:val="decimal"/>
      <w:suff w:val="space"/>
      <w:lvlText w:val="%1."/>
      <w:lvlJc w:val="left"/>
    </w:lvl>
  </w:abstractNum>
  <w:abstractNum w:abstractNumId="6">
    <w:nsid w:val="AB1F6382"/>
    <w:multiLevelType w:val="singleLevel"/>
    <w:tmpl w:val="AB1F6382"/>
    <w:lvl w:ilvl="0">
      <w:start w:val="1"/>
      <w:numFmt w:val="decimal"/>
      <w:suff w:val="space"/>
      <w:lvlText w:val="%1."/>
      <w:lvlJc w:val="left"/>
    </w:lvl>
  </w:abstractNum>
  <w:abstractNum w:abstractNumId="7">
    <w:nsid w:val="B5E306ED"/>
    <w:multiLevelType w:val="multilevel"/>
    <w:tmpl w:val="B5E306ED"/>
    <w:lvl w:ilvl="0">
      <w:start w:val="1"/>
      <w:numFmt w:val="decimal"/>
      <w:lvlText w:val="%1"/>
      <w:lvlJc w:val="left"/>
      <w:pPr>
        <w:ind w:left="1783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569" w:hanging="2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58" w:hanging="2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7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6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5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226"/>
      </w:pPr>
      <w:rPr>
        <w:rFonts w:hint="default"/>
        <w:lang w:val="ru-RU" w:eastAsia="en-US" w:bidi="ar-SA"/>
      </w:rPr>
    </w:lvl>
  </w:abstractNum>
  <w:abstractNum w:abstractNumId="8">
    <w:nsid w:val="BF205925"/>
    <w:multiLevelType w:val="multilevel"/>
    <w:tmpl w:val="BF205925"/>
    <w:lvl w:ilvl="0">
      <w:numFmt w:val="bullet"/>
      <w:lvlText w:val="-"/>
      <w:lvlJc w:val="left"/>
      <w:pPr>
        <w:ind w:left="141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3" w:hanging="7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6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8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1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716"/>
      </w:pPr>
      <w:rPr>
        <w:rFonts w:hint="default"/>
        <w:lang w:val="ru-RU" w:eastAsia="en-US" w:bidi="ar-SA"/>
      </w:rPr>
    </w:lvl>
  </w:abstractNum>
  <w:abstractNum w:abstractNumId="9">
    <w:nsid w:val="C71393B4"/>
    <w:multiLevelType w:val="singleLevel"/>
    <w:tmpl w:val="C71393B4"/>
    <w:lvl w:ilvl="0">
      <w:start w:val="1"/>
      <w:numFmt w:val="decimal"/>
      <w:suff w:val="space"/>
      <w:lvlText w:val="%1."/>
      <w:lvlJc w:val="left"/>
    </w:lvl>
  </w:abstractNum>
  <w:abstractNum w:abstractNumId="10">
    <w:nsid w:val="CF092B84"/>
    <w:multiLevelType w:val="multilevel"/>
    <w:tmpl w:val="CF092B84"/>
    <w:lvl w:ilvl="0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3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164"/>
      </w:pPr>
      <w:rPr>
        <w:rFonts w:hint="default"/>
        <w:lang w:val="ru-RU" w:eastAsia="en-US" w:bidi="ar-SA"/>
      </w:rPr>
    </w:lvl>
  </w:abstractNum>
  <w:abstractNum w:abstractNumId="11">
    <w:nsid w:val="DA34EDBC"/>
    <w:multiLevelType w:val="singleLevel"/>
    <w:tmpl w:val="DA34ED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4089AEC"/>
    <w:multiLevelType w:val="singleLevel"/>
    <w:tmpl w:val="F4089AEC"/>
    <w:lvl w:ilvl="0">
      <w:start w:val="1"/>
      <w:numFmt w:val="decimal"/>
      <w:suff w:val="space"/>
      <w:lvlText w:val="%1."/>
      <w:lvlJc w:val="left"/>
    </w:lvl>
  </w:abstractNum>
  <w:abstractNum w:abstractNumId="1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85" w:hanging="572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562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4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7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0" w:hanging="562"/>
      </w:pPr>
      <w:rPr>
        <w:rFonts w:hint="default"/>
        <w:lang w:val="ru-RU" w:eastAsia="en-US" w:bidi="ar-SA"/>
      </w:rPr>
    </w:lvl>
  </w:abstractNum>
  <w:abstractNum w:abstractNumId="14">
    <w:nsid w:val="03D62ECE"/>
    <w:multiLevelType w:val="multilevel"/>
    <w:tmpl w:val="03D62ECE"/>
    <w:lvl w:ilvl="0">
      <w:numFmt w:val="bullet"/>
      <w:lvlText w:val="-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3" w:hanging="5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567"/>
      </w:pPr>
      <w:rPr>
        <w:rFonts w:hint="default"/>
        <w:lang w:val="ru-RU" w:eastAsia="en-US" w:bidi="ar-SA"/>
      </w:rPr>
    </w:lvl>
  </w:abstractNum>
  <w:abstractNum w:abstractNumId="15">
    <w:nsid w:val="049B6F54"/>
    <w:multiLevelType w:val="singleLevel"/>
    <w:tmpl w:val="049B6F54"/>
    <w:lvl w:ilvl="0">
      <w:start w:val="1"/>
      <w:numFmt w:val="decimal"/>
      <w:suff w:val="space"/>
      <w:lvlText w:val="%1."/>
      <w:lvlJc w:val="left"/>
    </w:lvl>
  </w:abstractNum>
  <w:abstractNum w:abstractNumId="16">
    <w:nsid w:val="0AD271DB"/>
    <w:multiLevelType w:val="singleLevel"/>
    <w:tmpl w:val="0AD271DB"/>
    <w:lvl w:ilvl="0">
      <w:start w:val="1"/>
      <w:numFmt w:val="decimal"/>
      <w:suff w:val="space"/>
      <w:lvlText w:val="%1."/>
      <w:lvlJc w:val="left"/>
    </w:lvl>
  </w:abstractNum>
  <w:abstractNum w:abstractNumId="17">
    <w:nsid w:val="1D1A2BC4"/>
    <w:multiLevelType w:val="singleLevel"/>
    <w:tmpl w:val="1D1A2BC4"/>
    <w:lvl w:ilvl="0">
      <w:start w:val="1"/>
      <w:numFmt w:val="decimal"/>
      <w:suff w:val="space"/>
      <w:lvlText w:val="%1."/>
      <w:lvlJc w:val="left"/>
    </w:lvl>
  </w:abstractNum>
  <w:abstractNum w:abstractNumId="18">
    <w:nsid w:val="20322A1E"/>
    <w:multiLevelType w:val="singleLevel"/>
    <w:tmpl w:val="20322A1E"/>
    <w:lvl w:ilvl="0">
      <w:start w:val="1"/>
      <w:numFmt w:val="decimal"/>
      <w:suff w:val="space"/>
      <w:lvlText w:val="%1."/>
      <w:lvlJc w:val="left"/>
    </w:lvl>
  </w:abstractNum>
  <w:abstractNum w:abstractNumId="19">
    <w:nsid w:val="3AEFAB40"/>
    <w:multiLevelType w:val="singleLevel"/>
    <w:tmpl w:val="3AEFAB40"/>
    <w:lvl w:ilvl="0">
      <w:start w:val="1"/>
      <w:numFmt w:val="decimal"/>
      <w:suff w:val="space"/>
      <w:lvlText w:val="%1."/>
      <w:lvlJc w:val="left"/>
    </w:lvl>
  </w:abstractNum>
  <w:abstractNum w:abstractNumId="20">
    <w:nsid w:val="3C84B151"/>
    <w:multiLevelType w:val="singleLevel"/>
    <w:tmpl w:val="3C84B151"/>
    <w:lvl w:ilvl="0">
      <w:start w:val="1"/>
      <w:numFmt w:val="decimal"/>
      <w:suff w:val="space"/>
      <w:lvlText w:val="%1."/>
      <w:lvlJc w:val="left"/>
    </w:lvl>
  </w:abstractNum>
  <w:abstractNum w:abstractNumId="21">
    <w:nsid w:val="51DF300E"/>
    <w:multiLevelType w:val="singleLevel"/>
    <w:tmpl w:val="51DF300E"/>
    <w:lvl w:ilvl="0">
      <w:start w:val="1"/>
      <w:numFmt w:val="decimal"/>
      <w:suff w:val="space"/>
      <w:lvlText w:val="%1."/>
      <w:lvlJc w:val="left"/>
    </w:lvl>
  </w:abstractNum>
  <w:abstractNum w:abstractNumId="22">
    <w:nsid w:val="53A53620"/>
    <w:multiLevelType w:val="singleLevel"/>
    <w:tmpl w:val="53A53620"/>
    <w:lvl w:ilvl="0">
      <w:start w:val="1"/>
      <w:numFmt w:val="decimal"/>
      <w:suff w:val="space"/>
      <w:lvlText w:val="%1."/>
      <w:lvlJc w:val="left"/>
    </w:lvl>
  </w:abstractNum>
  <w:abstractNum w:abstractNumId="23">
    <w:nsid w:val="59ADCABA"/>
    <w:multiLevelType w:val="multilevel"/>
    <w:tmpl w:val="59ADCABA"/>
    <w:lvl w:ilvl="0">
      <w:start w:val="1"/>
      <w:numFmt w:val="upperRoman"/>
      <w:lvlText w:val="%1."/>
      <w:lvlJc w:val="left"/>
      <w:pPr>
        <w:ind w:left="3037" w:hanging="3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3703" w:hanging="3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66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9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2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5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1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385"/>
      </w:pPr>
      <w:rPr>
        <w:rFonts w:hint="default"/>
        <w:lang w:val="ru-RU" w:eastAsia="en-US" w:bidi="ar-SA"/>
      </w:rPr>
    </w:lvl>
  </w:abstractNum>
  <w:abstractNum w:abstractNumId="24">
    <w:nsid w:val="5DB232EB"/>
    <w:multiLevelType w:val="singleLevel"/>
    <w:tmpl w:val="5DB232EB"/>
    <w:lvl w:ilvl="0">
      <w:start w:val="1"/>
      <w:numFmt w:val="decimal"/>
      <w:suff w:val="space"/>
      <w:lvlText w:val="%1."/>
      <w:lvlJc w:val="left"/>
    </w:lvl>
  </w:abstractNum>
  <w:abstractNum w:abstractNumId="25">
    <w:nsid w:val="5F4D33DD"/>
    <w:multiLevelType w:val="singleLevel"/>
    <w:tmpl w:val="5F4D33DD"/>
    <w:lvl w:ilvl="0">
      <w:start w:val="1"/>
      <w:numFmt w:val="decimal"/>
      <w:suff w:val="space"/>
      <w:lvlText w:val="%1."/>
      <w:lvlJc w:val="left"/>
    </w:lvl>
  </w:abstractNum>
  <w:abstractNum w:abstractNumId="26">
    <w:nsid w:val="7D57A942"/>
    <w:multiLevelType w:val="singleLevel"/>
    <w:tmpl w:val="7D57A942"/>
    <w:lvl w:ilvl="0">
      <w:start w:val="1"/>
      <w:numFmt w:val="decimal"/>
      <w:suff w:val="space"/>
      <w:lvlText w:val="%1."/>
      <w:lvlJc w:val="left"/>
    </w:lvl>
  </w:abstractNum>
  <w:num w:numId="1">
    <w:abstractNumId w:val="13"/>
  </w:num>
  <w:num w:numId="2">
    <w:abstractNumId w:val="10"/>
  </w:num>
  <w:num w:numId="3">
    <w:abstractNumId w:val="23"/>
  </w:num>
  <w:num w:numId="4">
    <w:abstractNumId w:val="8"/>
  </w:num>
  <w:num w:numId="5">
    <w:abstractNumId w:val="7"/>
  </w:num>
  <w:num w:numId="6">
    <w:abstractNumId w:val="14"/>
  </w:num>
  <w:num w:numId="7">
    <w:abstractNumId w:val="25"/>
  </w:num>
  <w:num w:numId="8">
    <w:abstractNumId w:val="0"/>
  </w:num>
  <w:num w:numId="9">
    <w:abstractNumId w:val="2"/>
  </w:num>
  <w:num w:numId="10">
    <w:abstractNumId w:val="17"/>
  </w:num>
  <w:num w:numId="11">
    <w:abstractNumId w:val="15"/>
  </w:num>
  <w:num w:numId="12">
    <w:abstractNumId w:val="3"/>
  </w:num>
  <w:num w:numId="13">
    <w:abstractNumId w:val="5"/>
  </w:num>
  <w:num w:numId="14">
    <w:abstractNumId w:val="11"/>
  </w:num>
  <w:num w:numId="15">
    <w:abstractNumId w:val="20"/>
  </w:num>
  <w:num w:numId="16">
    <w:abstractNumId w:val="16"/>
  </w:num>
  <w:num w:numId="17">
    <w:abstractNumId w:val="19"/>
  </w:num>
  <w:num w:numId="18">
    <w:abstractNumId w:val="18"/>
  </w:num>
  <w:num w:numId="19">
    <w:abstractNumId w:val="1"/>
  </w:num>
  <w:num w:numId="20">
    <w:abstractNumId w:val="22"/>
  </w:num>
  <w:num w:numId="21">
    <w:abstractNumId w:val="26"/>
  </w:num>
  <w:num w:numId="22">
    <w:abstractNumId w:val="9"/>
  </w:num>
  <w:num w:numId="23">
    <w:abstractNumId w:val="21"/>
  </w:num>
  <w:num w:numId="24">
    <w:abstractNumId w:val="4"/>
  </w:num>
  <w:num w:numId="25">
    <w:abstractNumId w:val="6"/>
  </w:num>
  <w:num w:numId="26">
    <w:abstractNumId w:val="12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35648"/>
    <w:rsid w:val="00135648"/>
    <w:rsid w:val="00197791"/>
    <w:rsid w:val="003D618D"/>
    <w:rsid w:val="004B234E"/>
    <w:rsid w:val="00633063"/>
    <w:rsid w:val="00642882"/>
    <w:rsid w:val="006D0735"/>
    <w:rsid w:val="0078624F"/>
    <w:rsid w:val="0078768D"/>
    <w:rsid w:val="00A43CF7"/>
    <w:rsid w:val="00AE053C"/>
    <w:rsid w:val="00B550FA"/>
    <w:rsid w:val="00B72EBE"/>
    <w:rsid w:val="00C4172E"/>
    <w:rsid w:val="00CD7B0F"/>
    <w:rsid w:val="00CF38F4"/>
    <w:rsid w:val="00D62E0F"/>
    <w:rsid w:val="00DA7710"/>
    <w:rsid w:val="00DB6B6B"/>
    <w:rsid w:val="00EA7184"/>
    <w:rsid w:val="00F62971"/>
    <w:rsid w:val="11F40D6C"/>
    <w:rsid w:val="71F94660"/>
    <w:rsid w:val="73871D51"/>
    <w:rsid w:val="7B562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DB6B6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DB6B6B"/>
    <w:pPr>
      <w:ind w:left="3035" w:hanging="497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rsid w:val="00DB6B6B"/>
    <w:pPr>
      <w:spacing w:before="2" w:line="319" w:lineRule="exact"/>
      <w:ind w:left="1335" w:hanging="62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B6B6B"/>
    <w:pPr>
      <w:ind w:left="141"/>
      <w:jc w:val="both"/>
    </w:pPr>
    <w:rPr>
      <w:sz w:val="28"/>
      <w:szCs w:val="28"/>
    </w:rPr>
  </w:style>
  <w:style w:type="table" w:styleId="a4">
    <w:name w:val="Table Grid"/>
    <w:basedOn w:val="a1"/>
    <w:rsid w:val="00DB6B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B6B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DB6B6B"/>
    <w:pPr>
      <w:ind w:left="141" w:firstLine="701"/>
      <w:jc w:val="both"/>
    </w:pPr>
  </w:style>
  <w:style w:type="paragraph" w:customStyle="1" w:styleId="TableParagraph">
    <w:name w:val="Table Paragraph"/>
    <w:basedOn w:val="a"/>
    <w:uiPriority w:val="1"/>
    <w:qFormat/>
    <w:rsid w:val="00DB6B6B"/>
    <w:pPr>
      <w:jc w:val="center"/>
    </w:pPr>
  </w:style>
  <w:style w:type="paragraph" w:styleId="a6">
    <w:name w:val="Normal (Web)"/>
    <w:basedOn w:val="a"/>
    <w:uiPriority w:val="99"/>
    <w:unhideWhenUsed/>
    <w:rsid w:val="00D62E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rsid w:val="00D62E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62E0F"/>
    <w:rPr>
      <w:rFonts w:ascii="Tahoma" w:eastAsia="Times New Roman" w:hAnsi="Tahoma" w:cs="Tahoma"/>
      <w:sz w:val="16"/>
      <w:szCs w:val="1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330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4"/>
    <w:uiPriority w:val="59"/>
    <w:rsid w:val="00AE05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3035" w:hanging="497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before="2" w:line="319" w:lineRule="exact"/>
      <w:ind w:left="1335" w:hanging="62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41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Normal (Web)"/>
    <w:basedOn w:val="a"/>
    <w:uiPriority w:val="99"/>
    <w:unhideWhenUsed/>
    <w:rsid w:val="00D62E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rsid w:val="00D62E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62E0F"/>
    <w:rPr>
      <w:rFonts w:ascii="Tahoma" w:eastAsia="Times New Roman" w:hAnsi="Tahoma" w:cs="Tahoma"/>
      <w:sz w:val="16"/>
      <w:szCs w:val="1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330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4"/>
    <w:uiPriority w:val="59"/>
    <w:rsid w:val="00AE05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publication.pravo.gov.ru/document/0001202503310005?ysclid=m99fsnuip57304623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412280047?ysclid=m98ot2k3mj1736952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22</Pages>
  <Words>5535</Words>
  <Characters>31552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Белек</dc:creator>
  <cp:lastModifiedBy>1</cp:lastModifiedBy>
  <cp:revision>9</cp:revision>
  <cp:lastPrinted>2025-07-11T06:20:00Z</cp:lastPrinted>
  <dcterms:created xsi:type="dcterms:W3CDTF">2025-06-01T06:46:00Z</dcterms:created>
  <dcterms:modified xsi:type="dcterms:W3CDTF">2025-07-11T07:31:00Z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LastSaved">
    <vt:filetime>2025-06-01T00:00:00Z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1049-12.2.0.21179</vt:lpwstr>
  </property>
  <property fmtid="{D5CDD505-2E9C-101B-9397-08002B2CF9AE}" pid="6" name="ICV">
    <vt:lpwstr>0547E857E16B4699B4C4E2AD44AA45C5_12</vt:lpwstr>
  </property>
</Properties>
</file>